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by BERTA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home    </w:t>
      </w:r>
      <w:r>
        <w:t xml:space="preserve">   vacation    </w:t>
      </w:r>
      <w:r>
        <w:t xml:space="preserve">   friends    </w:t>
      </w:r>
      <w:r>
        <w:t xml:space="preserve">   sea shells    </w:t>
      </w:r>
      <w:r>
        <w:t xml:space="preserve">   pool    </w:t>
      </w:r>
      <w:r>
        <w:t xml:space="preserve">   turtle    </w:t>
      </w:r>
      <w:r>
        <w:t xml:space="preserve">   sunburn    </w:t>
      </w:r>
      <w:r>
        <w:t xml:space="preserve">   camp    </w:t>
      </w:r>
      <w:r>
        <w:t xml:space="preserve">   summer    </w:t>
      </w:r>
      <w:r>
        <w:t xml:space="preserve">   relax    </w:t>
      </w:r>
      <w:r>
        <w:t xml:space="preserve">   fish    </w:t>
      </w:r>
      <w:r>
        <w:t xml:space="preserve">   sand    </w:t>
      </w:r>
      <w:r>
        <w:t xml:space="preserve">   ocean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by BERTA</dc:title>
  <dcterms:created xsi:type="dcterms:W3CDTF">2021-10-11T18:14:07Z</dcterms:created>
  <dcterms:modified xsi:type="dcterms:W3CDTF">2021-10-11T18:14:07Z</dcterms:modified>
</cp:coreProperties>
</file>