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ICECREAM    </w:t>
      </w:r>
      <w:r>
        <w:t xml:space="preserve">   SHOWER    </w:t>
      </w:r>
      <w:r>
        <w:t xml:space="preserve">   SUNSHINE    </w:t>
      </w:r>
      <w:r>
        <w:t xml:space="preserve">   HEAT    </w:t>
      </w:r>
      <w:r>
        <w:t xml:space="preserve">   AIRCONDITIONER    </w:t>
      </w:r>
      <w:r>
        <w:t xml:space="preserve">   FAMILY    </w:t>
      </w:r>
      <w:r>
        <w:t xml:space="preserve">   PICNIC    </w:t>
      </w:r>
      <w:r>
        <w:t xml:space="preserve">   POOL VACATION    </w:t>
      </w:r>
      <w:r>
        <w:t xml:space="preserve">   ICEDTEA    </w:t>
      </w:r>
      <w:r>
        <w:t xml:space="preserve">   LEMONDE    </w:t>
      </w:r>
      <w:r>
        <w:t xml:space="preserve">   COOL    </w:t>
      </w:r>
      <w:r>
        <w:t xml:space="preserve">   SWIMMING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2021-10-11T18:14:08Z</dcterms:created>
  <dcterms:modified xsi:type="dcterms:W3CDTF">2021-10-11T18:14:08Z</dcterms:modified>
</cp:coreProperties>
</file>