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MOSQUITOES    </w:t>
      </w:r>
      <w:r>
        <w:t xml:space="preserve">   WATERMELON    </w:t>
      </w:r>
      <w:r>
        <w:t xml:space="preserve">   ICE CREAM    </w:t>
      </w:r>
      <w:r>
        <w:t xml:space="preserve">   SUNSCREEN    </w:t>
      </w:r>
      <w:r>
        <w:t xml:space="preserve">   SHOWER    </w:t>
      </w:r>
      <w:r>
        <w:t xml:space="preserve">   SUNSHINE    </w:t>
      </w:r>
      <w:r>
        <w:t xml:space="preserve">   HEAT    </w:t>
      </w:r>
      <w:r>
        <w:t xml:space="preserve">   AIR CONDITIONER    </w:t>
      </w:r>
      <w:r>
        <w:t xml:space="preserve">   FAMILY    </w:t>
      </w:r>
      <w:r>
        <w:t xml:space="preserve">   PICNIC    </w:t>
      </w:r>
      <w:r>
        <w:t xml:space="preserve">   VACATION    </w:t>
      </w:r>
      <w:r>
        <w:t xml:space="preserve">   POOL    </w:t>
      </w:r>
      <w:r>
        <w:t xml:space="preserve">   ICED TEA    </w:t>
      </w:r>
      <w:r>
        <w:t xml:space="preserve">   LEMONADE    </w:t>
      </w:r>
      <w:r>
        <w:t xml:space="preserve">   COOL    </w:t>
      </w:r>
      <w:r>
        <w:t xml:space="preserve">   SUMMER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2021-10-11T18:14:10Z</dcterms:created>
  <dcterms:modified xsi:type="dcterms:W3CDTF">2021-10-11T18:14:10Z</dcterms:modified>
</cp:coreProperties>
</file>