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Shots    </w:t>
      </w:r>
      <w:r>
        <w:t xml:space="preserve">   Civil war    </w:t>
      </w:r>
      <w:r>
        <w:t xml:space="preserve">   Victory    </w:t>
      </w:r>
      <w:r>
        <w:t xml:space="preserve">   Anderson    </w:t>
      </w:r>
      <w:r>
        <w:t xml:space="preserve">   South Carolina    </w:t>
      </w:r>
      <w:r>
        <w:t xml:space="preserve">   Coastal garrison    </w:t>
      </w:r>
      <w:r>
        <w:t xml:space="preserve">   Muskets    </w:t>
      </w:r>
      <w:r>
        <w:t xml:space="preserve">   Damage    </w:t>
      </w:r>
      <w:r>
        <w:t xml:space="preserve">   Fort sumter    </w:t>
      </w:r>
      <w:r>
        <w:t xml:space="preserve">   Confederacy    </w:t>
      </w:r>
      <w:r>
        <w:t xml:space="preserve">   Union    </w:t>
      </w:r>
      <w:r>
        <w:t xml:space="preserve">   Cannons    </w:t>
      </w:r>
      <w:r>
        <w:t xml:space="preserve">   Steam boat    </w:t>
      </w:r>
      <w:r>
        <w:t xml:space="preserve">   Battleship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SUMTER SEARCH</dc:title>
  <dcterms:created xsi:type="dcterms:W3CDTF">2021-10-11T18:16:12Z</dcterms:created>
  <dcterms:modified xsi:type="dcterms:W3CDTF">2021-10-11T18:16:12Z</dcterms:modified>
</cp:coreProperties>
</file>