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FUNDAY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blowing or swishing sound heard during auscultation of an artery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cancerous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dead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Connective tissue binding bones to other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(usually foreign) that stimulates the production of an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Pain, tension, and weakness in a leg after walking has begun, but absence of pain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Congenital hyposecretion of growth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Fluid, cells, and other substances (pus) that filter from cells or capillaries ooze into lesions or areas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Chest pain resulting from myocardial ischemia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Relaxation phase of the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blood fragment that collects at sites of injury to begin the clotting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but regular atrial or ventricular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Masses of lymphatic tissue in the back of the oropharynx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FUNDAY </dc:title>
  <dcterms:created xsi:type="dcterms:W3CDTF">2021-10-11T18:16:26Z</dcterms:created>
  <dcterms:modified xsi:type="dcterms:W3CDTF">2021-10-11T18:16:26Z</dcterms:modified>
</cp:coreProperties>
</file>