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MORNINGS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LAZY DAY    </w:t>
      </w:r>
      <w:r>
        <w:t xml:space="preserve">   SUNDAY    </w:t>
      </w:r>
      <w:r>
        <w:t xml:space="preserve">   SLEEP IN    </w:t>
      </w:r>
      <w:r>
        <w:t xml:space="preserve">   DANISH    </w:t>
      </w:r>
      <w:r>
        <w:t xml:space="preserve">   WEATHER    </w:t>
      </w:r>
      <w:r>
        <w:t xml:space="preserve">   NEWS    </w:t>
      </w:r>
      <w:r>
        <w:t xml:space="preserve">   CONVERSATION    </w:t>
      </w:r>
      <w:r>
        <w:t xml:space="preserve">   JUICE    </w:t>
      </w:r>
      <w:r>
        <w:t xml:space="preserve">   MILK    </w:t>
      </w:r>
      <w:r>
        <w:t xml:space="preserve">   TOAST    </w:t>
      </w:r>
      <w:r>
        <w:t xml:space="preserve">   DONUTS    </w:t>
      </w:r>
      <w:r>
        <w:t xml:space="preserve">   MORNING    </w:t>
      </w:r>
      <w:r>
        <w:t xml:space="preserve">   SUNSHINE    </w:t>
      </w:r>
      <w:r>
        <w:t xml:space="preserve">   BREAKFAST    </w:t>
      </w:r>
      <w:r>
        <w:t xml:space="preserve">   COFFEE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MORNINGS</dc:title>
  <dcterms:created xsi:type="dcterms:W3CDTF">2021-10-11T18:17:28Z</dcterms:created>
  <dcterms:modified xsi:type="dcterms:W3CDTF">2021-10-11T18:17:28Z</dcterms:modified>
</cp:coreProperties>
</file>