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SUNDAY, SEPT. 24,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BABYLONIAN    </w:t>
      </w:r>
      <w:r>
        <w:t xml:space="preserve">   BORN-AGAIN    </w:t>
      </w:r>
      <w:r>
        <w:t xml:space="preserve">   CAPTIVITY    </w:t>
      </w:r>
      <w:r>
        <w:t xml:space="preserve">   COVENANT    </w:t>
      </w:r>
      <w:r>
        <w:t xml:space="preserve">   EXODUS    </w:t>
      </w:r>
      <w:r>
        <w:t xml:space="preserve">   EZEKIEL    </w:t>
      </w:r>
      <w:r>
        <w:t xml:space="preserve">   FILLED    </w:t>
      </w:r>
      <w:r>
        <w:t xml:space="preserve">   GOD    </w:t>
      </w:r>
      <w:r>
        <w:t xml:space="preserve">   HEART    </w:t>
      </w:r>
      <w:r>
        <w:t xml:space="preserve">   ISRAEL    </w:t>
      </w:r>
      <w:r>
        <w:t xml:space="preserve">   JESUS    </w:t>
      </w:r>
      <w:r>
        <w:t xml:space="preserve">   LAWS    </w:t>
      </w:r>
      <w:r>
        <w:t xml:space="preserve">   NEGLECT    </w:t>
      </w:r>
      <w:r>
        <w:t xml:space="preserve">   NEW    </w:t>
      </w:r>
      <w:r>
        <w:t xml:space="preserve">   PEOPLE    </w:t>
      </w:r>
      <w:r>
        <w:t xml:space="preserve">   PROFANED    </w:t>
      </w:r>
      <w:r>
        <w:t xml:space="preserve">   RAINBOW    </w:t>
      </w:r>
      <w:r>
        <w:t xml:space="preserve">   REDEEM    </w:t>
      </w:r>
      <w:r>
        <w:t xml:space="preserve">   RENEW    </w:t>
      </w:r>
      <w:r>
        <w:t xml:space="preserve">   RESTORE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SUNDAY, SEPT. 24, 2017</dc:title>
  <dcterms:created xsi:type="dcterms:W3CDTF">2021-10-11T18:16:31Z</dcterms:created>
  <dcterms:modified xsi:type="dcterms:W3CDTF">2021-10-11T18:16:31Z</dcterms:modified>
</cp:coreProperties>
</file>