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SUN,EARTH,and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 complete turn or orbit around an axis or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imaginary line that a sphere rotates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that all known life exists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path one object takes as it revolves around another object in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outermost covering or 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star at the center of our solar system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heaviness of an object;force of of gravity on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gas surrounding plant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planetes have no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bowl-shaped indents or cavities on the surface of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a complete spin on an axis</w:t>
            </w:r>
          </w:p>
        </w:tc>
      </w:tr>
    </w:tbl>
    <w:p>
      <w:pPr>
        <w:pStyle w:val="WordBankSmall"/>
      </w:pPr>
      <w:r>
        <w:t xml:space="preserve">   axis    </w:t>
      </w:r>
      <w:r>
        <w:t xml:space="preserve">   atmosphere    </w:t>
      </w:r>
      <w:r>
        <w:t xml:space="preserve">   moon    </w:t>
      </w:r>
      <w:r>
        <w:t xml:space="preserve">   revolution    </w:t>
      </w:r>
      <w:r>
        <w:t xml:space="preserve">   SUN    </w:t>
      </w:r>
      <w:r>
        <w:t xml:space="preserve">   earth    </w:t>
      </w:r>
      <w:r>
        <w:t xml:space="preserve">   weight    </w:t>
      </w:r>
      <w:r>
        <w:t xml:space="preserve">   rotation    </w:t>
      </w:r>
      <w:r>
        <w:t xml:space="preserve">   surface    </w:t>
      </w:r>
      <w:r>
        <w:t xml:space="preserve">   craters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SUN,EARTH,and MOON</dc:title>
  <dcterms:created xsi:type="dcterms:W3CDTF">2021-10-11T18:16:33Z</dcterms:created>
  <dcterms:modified xsi:type="dcterms:W3CDTF">2021-10-11T18:16:33Z</dcterms:modified>
</cp:coreProperties>
</file>