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SUNFUN UNSCRAMBLE </w:t>
      </w:r>
    </w:p>
    <w:p>
      <w:pPr>
        <w:pStyle w:val="Questions"/>
      </w:pPr>
      <w:r>
        <w:t xml:space="preserve">1. EMAMTAET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TNSUTRSU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AEPRTIV LAEWHT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IKNNAGB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ETSTNTMELES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IDAHPRSH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NMOUSCERU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EINFNAC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IHRDSHAP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TOECOLLINCS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SNETLTEEMT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LIREAD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IMET GMNETAANM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EASEC NDA SDESIT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TMEEATMA NTEGEEMAGN 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SUNFUN UNSCRAMBLE </dc:title>
  <dcterms:created xsi:type="dcterms:W3CDTF">2021-10-11T18:17:12Z</dcterms:created>
  <dcterms:modified xsi:type="dcterms:W3CDTF">2021-10-11T18:17:12Z</dcterms:modified>
</cp:coreProperties>
</file>