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SUNSMART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typical ingredients in sunscreen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because of growths in the deepest layer of the epidermis.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Removes cancer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all spots that may appear on the skin are 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surface reflects the highest percentage of UV that any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banned in 2016 in all states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UV radition is stronger at high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get  ___________ sunburnt in as little as 15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Sunscreen works by __________ the amount of UV radition reaching exposed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Slip! Slop! Slap! ___________ was developed by the Anti-Cancer Council of Victoria in the mid 1980's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UV stands for __________ 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liquid nitrogen to rapidly freeze the cancer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 naturally very dark skin is cased by __________ not absorbing much 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Sand, snow and water can_________ UV radition.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SUNSMART </dc:title>
  <dcterms:created xsi:type="dcterms:W3CDTF">2021-10-11T18:16:46Z</dcterms:created>
  <dcterms:modified xsi:type="dcterms:W3CDTF">2021-10-11T18:16:46Z</dcterms:modified>
</cp:coreProperties>
</file>