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CASSIEL    </w:t>
      </w:r>
      <w:r>
        <w:t xml:space="preserve">   WINGBEATS    </w:t>
      </w:r>
      <w:r>
        <w:t xml:space="preserve">   ZOTZ    </w:t>
      </w:r>
      <w:r>
        <w:t xml:space="preserve">   PARADISE    </w:t>
      </w:r>
      <w:r>
        <w:t xml:space="preserve">   NEWBORNS    </w:t>
      </w:r>
      <w:r>
        <w:t xml:space="preserve">   BATS    </w:t>
      </w:r>
      <w:r>
        <w:t xml:space="preserve">   ZEPHYR    </w:t>
      </w:r>
      <w:r>
        <w:t xml:space="preserve">   FRIEDA    </w:t>
      </w:r>
      <w:r>
        <w:t xml:space="preserve">   ARIEL    </w:t>
      </w:r>
      <w:r>
        <w:t xml:space="preserve">   THROB    </w:t>
      </w:r>
      <w:r>
        <w:t xml:space="preserve">   SILVERWING    </w:t>
      </w:r>
      <w:r>
        <w:t xml:space="preserve">   HIBERNACULUM    </w:t>
      </w:r>
      <w:r>
        <w:t xml:space="preserve">   MARINA    </w:t>
      </w:r>
      <w:r>
        <w:t xml:space="preserve">   CHINOOK    </w:t>
      </w:r>
      <w:r>
        <w:t xml:space="preserve">   SHADE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SUNWING</dc:title>
  <dcterms:created xsi:type="dcterms:W3CDTF">2021-10-11T18:16:25Z</dcterms:created>
  <dcterms:modified xsi:type="dcterms:W3CDTF">2021-10-11T18:16:25Z</dcterms:modified>
</cp:coreProperties>
</file>