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SUN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BRIGHT    </w:t>
      </w:r>
      <w:r>
        <w:t xml:space="preserve">   BURN    </w:t>
      </w:r>
      <w:r>
        <w:t xml:space="preserve">   CUMULATIVE    </w:t>
      </w:r>
      <w:r>
        <w:t xml:space="preserve">   DAMAGE    </w:t>
      </w:r>
      <w:r>
        <w:t xml:space="preserve">   DANGEROUS    </w:t>
      </w:r>
      <w:r>
        <w:t xml:space="preserve">   DERMATOLOGIST    </w:t>
      </w:r>
      <w:r>
        <w:t xml:space="preserve">   EXPOSURE    </w:t>
      </w:r>
      <w:r>
        <w:t xml:space="preserve">   EYES    </w:t>
      </w:r>
      <w:r>
        <w:t xml:space="preserve">   MELANIN    </w:t>
      </w:r>
      <w:r>
        <w:t xml:space="preserve">   MELANOMA    </w:t>
      </w:r>
      <w:r>
        <w:t xml:space="preserve">   OUTDOORS    </w:t>
      </w:r>
      <w:r>
        <w:t xml:space="preserve">   PEAK    </w:t>
      </w:r>
      <w:r>
        <w:t xml:space="preserve">   RADIATION    </w:t>
      </w:r>
      <w:r>
        <w:t xml:space="preserve">   RASH    </w:t>
      </w:r>
      <w:r>
        <w:t xml:space="preserve">   RAYS    </w:t>
      </w:r>
      <w:r>
        <w:t xml:space="preserve">   SAFETY    </w:t>
      </w:r>
      <w:r>
        <w:t xml:space="preserve">   SHADY    </w:t>
      </w:r>
      <w:r>
        <w:t xml:space="preserve">   SKIN    </w:t>
      </w:r>
      <w:r>
        <w:t xml:space="preserve">   SPECTRUM    </w:t>
      </w:r>
      <w:r>
        <w:t xml:space="preserve">   SUN    </w:t>
      </w:r>
      <w:r>
        <w:t xml:space="preserve">   SUNGLASSES    </w:t>
      </w:r>
      <w:r>
        <w:t xml:space="preserve">   SUNSCREEN    </w:t>
      </w:r>
      <w:r>
        <w:t xml:space="preserve">   ULTRAVIOLET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SAFETY </dc:title>
  <dcterms:created xsi:type="dcterms:W3CDTF">2021-10-12T20:58:34Z</dcterms:created>
  <dcterms:modified xsi:type="dcterms:W3CDTF">2021-10-12T20:58:34Z</dcterms:modified>
</cp:coreProperties>
</file>