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Aging    </w:t>
      </w:r>
      <w:r>
        <w:t xml:space="preserve">   Away    </w:t>
      </w:r>
      <w:r>
        <w:t xml:space="preserve">   Blisters    </w:t>
      </w:r>
      <w:r>
        <w:t xml:space="preserve">   Block    </w:t>
      </w:r>
      <w:r>
        <w:t xml:space="preserve">   Cancers    </w:t>
      </w:r>
      <w:r>
        <w:t xml:space="preserve">   Carcinoma    </w:t>
      </w:r>
      <w:r>
        <w:t xml:space="preserve">   Clothing    </w:t>
      </w:r>
      <w:r>
        <w:t xml:space="preserve">   Cover up    </w:t>
      </w:r>
      <w:r>
        <w:t xml:space="preserve">   Damaged    </w:t>
      </w:r>
      <w:r>
        <w:t xml:space="preserve">   Dermatitis    </w:t>
      </w:r>
      <w:r>
        <w:t xml:space="preserve">   Dermatologist    </w:t>
      </w:r>
      <w:r>
        <w:t xml:space="preserve">   Ezcema    </w:t>
      </w:r>
      <w:r>
        <w:t xml:space="preserve">   Freckles    </w:t>
      </w:r>
      <w:r>
        <w:t xml:space="preserve">   Integumentary System    </w:t>
      </w:r>
      <w:r>
        <w:t xml:space="preserve">   Light-colored    </w:t>
      </w:r>
      <w:r>
        <w:t xml:space="preserve">   Lotion    </w:t>
      </w:r>
      <w:r>
        <w:t xml:space="preserve">   Melanin    </w:t>
      </w:r>
      <w:r>
        <w:t xml:space="preserve">   Ozone    </w:t>
      </w:r>
      <w:r>
        <w:t xml:space="preserve">   Protection    </w:t>
      </w:r>
      <w:r>
        <w:t xml:space="preserve">   Rays    </w:t>
      </w:r>
      <w:r>
        <w:t xml:space="preserve">   Safety    </w:t>
      </w:r>
      <w:r>
        <w:t xml:space="preserve">   Skin    </w:t>
      </w:r>
      <w:r>
        <w:t xml:space="preserve">   Sun Protection Factor    </w:t>
      </w:r>
      <w:r>
        <w:t xml:space="preserve">   Sunburn    </w:t>
      </w:r>
      <w:r>
        <w:t xml:space="preserve">   Sunglasses    </w:t>
      </w:r>
      <w:r>
        <w:t xml:space="preserve">   Sunlight    </w:t>
      </w:r>
      <w:r>
        <w:t xml:space="preserve">   Sunscreen    </w:t>
      </w:r>
      <w:r>
        <w:t xml:space="preserve">   Suntan    </w:t>
      </w:r>
      <w:r>
        <w:t xml:space="preserve">   Ultraviolet    </w:t>
      </w:r>
      <w:r>
        <w:t xml:space="preserve">   Umbrella    </w:t>
      </w:r>
      <w:r>
        <w:t xml:space="preserve">   Wrinkles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</dc:title>
  <dcterms:created xsi:type="dcterms:W3CDTF">2021-10-12T20:58:55Z</dcterms:created>
  <dcterms:modified xsi:type="dcterms:W3CDTF">2021-10-12T20:58:55Z</dcterms:modified>
</cp:coreProperties>
</file>