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SUPERBLOOM WORD SEARCH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PUZZLING    </w:t>
      </w:r>
      <w:r>
        <w:t xml:space="preserve">   WARM    </w:t>
      </w:r>
      <w:r>
        <w:t xml:space="preserve">   HEATED    </w:t>
      </w:r>
      <w:r>
        <w:t xml:space="preserve">   SELF LOVING    </w:t>
      </w:r>
      <w:r>
        <w:t xml:space="preserve">   MYSTERIOUS    </w:t>
      </w:r>
      <w:r>
        <w:t xml:space="preserve">   SELF APPRECIATION    </w:t>
      </w:r>
      <w:r>
        <w:t xml:space="preserve">   EQUALITY    </w:t>
      </w:r>
      <w:r>
        <w:t xml:space="preserve">   PASSIONATE    </w:t>
      </w:r>
      <w:r>
        <w:t xml:space="preserve">   FREEDOM,    </w:t>
      </w:r>
      <w:r>
        <w:t xml:space="preserve">   REFLECTING    </w:t>
      </w:r>
      <w:r>
        <w:t xml:space="preserve">   DARING    </w:t>
      </w:r>
      <w:r>
        <w:t xml:space="preserve">   OPTIMISTIC    </w:t>
      </w:r>
      <w:r>
        <w:t xml:space="preserve">   PROMISING    </w:t>
      </w:r>
      <w:r>
        <w:t xml:space="preserve">   OFFLINE    </w:t>
      </w:r>
      <w:r>
        <w:t xml:space="preserve">   EXTRAORDINARY    </w:t>
      </w:r>
      <w:r>
        <w:t xml:space="preserve">   BOLD    </w:t>
      </w:r>
      <w:r>
        <w:t xml:space="preserve">   MIRROR    </w:t>
      </w:r>
      <w:r>
        <w:t xml:space="preserve">   UNIQUE    </w:t>
      </w:r>
      <w:r>
        <w:t xml:space="preserve">   FAITHFUL    </w:t>
      </w:r>
      <w:r>
        <w:t xml:space="preserve">   DEACTIVATED    </w:t>
      </w:r>
      <w:r>
        <w:t xml:space="preserve">   LOYAL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SUPERBLOOM WORD SEARCH #1</dc:title>
  <dcterms:created xsi:type="dcterms:W3CDTF">2021-10-11T18:18:56Z</dcterms:created>
  <dcterms:modified xsi:type="dcterms:W3CDTF">2021-10-11T18:18:56Z</dcterms:modified>
</cp:coreProperties>
</file>