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SUPERBOWL 2019 WORD SCRAMBLE</w:t>
      </w:r>
    </w:p>
    <w:p>
      <w:pPr>
        <w:pStyle w:val="Questions"/>
      </w:pPr>
      <w:r>
        <w:t xml:space="preserve">1. WHTDCOUNO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IFELD LOAG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AGLF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NED EZON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ASFEL SATRT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GNOHDLI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LZIBT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FAHL TMEI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TOFLOABL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URSOPLWEB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ARTKRCUAEBQ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ESATYF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KBCLO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ENEDEFS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FSNEOEF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HTTGI DNE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RIOEMVTE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LKTECA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TOUCHDOWN    </w:t>
      </w:r>
      <w:r>
        <w:t xml:space="preserve">   FIELD GOAL    </w:t>
      </w:r>
      <w:r>
        <w:t xml:space="preserve">   FLAG    </w:t>
      </w:r>
      <w:r>
        <w:t xml:space="preserve">   END ZONE    </w:t>
      </w:r>
      <w:r>
        <w:t xml:space="preserve">   FALSE START    </w:t>
      </w:r>
      <w:r>
        <w:t xml:space="preserve">   HOLDING    </w:t>
      </w:r>
      <w:r>
        <w:t xml:space="preserve">   BLITZ    </w:t>
      </w:r>
      <w:r>
        <w:t xml:space="preserve">   HALF TIME    </w:t>
      </w:r>
      <w:r>
        <w:t xml:space="preserve">   FOOTBALL    </w:t>
      </w:r>
      <w:r>
        <w:t xml:space="preserve">   SUPERBOWL    </w:t>
      </w:r>
      <w:r>
        <w:t xml:space="preserve">   QUARTERBACK    </w:t>
      </w:r>
      <w:r>
        <w:t xml:space="preserve">   SAFETY    </w:t>
      </w:r>
      <w:r>
        <w:t xml:space="preserve">   SACK    </w:t>
      </w:r>
      <w:r>
        <w:t xml:space="preserve">   BLOCK    </w:t>
      </w:r>
      <w:r>
        <w:t xml:space="preserve">   DEFENSE    </w:t>
      </w:r>
      <w:r>
        <w:t xml:space="preserve">   OFFENSE    </w:t>
      </w:r>
      <w:r>
        <w:t xml:space="preserve">   PASS    </w:t>
      </w:r>
      <w:r>
        <w:t xml:space="preserve">   TIGHT END    </w:t>
      </w:r>
      <w:r>
        <w:t xml:space="preserve">   OVERTIME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2019 WORD SCRAMBLE</dc:title>
  <dcterms:created xsi:type="dcterms:W3CDTF">2021-10-11T18:18:04Z</dcterms:created>
  <dcterms:modified xsi:type="dcterms:W3CDTF">2021-10-11T18:18:04Z</dcterms:modified>
</cp:coreProperties>
</file>