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CHEERLEADERS    </w:t>
      </w:r>
      <w:r>
        <w:t xml:space="preserve">   INTERCEPTION    </w:t>
      </w:r>
      <w:r>
        <w:t xml:space="preserve">   COACH    </w:t>
      </w:r>
      <w:r>
        <w:t xml:space="preserve">   FANS    </w:t>
      </w:r>
      <w:r>
        <w:t xml:space="preserve">   FIELD GOAL    </w:t>
      </w:r>
      <w:r>
        <w:t xml:space="preserve">   HELMETS    </w:t>
      </w:r>
      <w:r>
        <w:t xml:space="preserve">   RUNNING BACK    </w:t>
      </w:r>
      <w:r>
        <w:t xml:space="preserve">   QUARTERBACK    </w:t>
      </w:r>
      <w:r>
        <w:t xml:space="preserve">   STADIUM    </w:t>
      </w:r>
      <w:r>
        <w:t xml:space="preserve">   JERSEYS    </w:t>
      </w:r>
      <w:r>
        <w:t xml:space="preserve">   TAMPA BAY    </w:t>
      </w:r>
      <w:r>
        <w:t xml:space="preserve">   CHIEFS    </w:t>
      </w:r>
      <w:r>
        <w:t xml:space="preserve">   COIN TOSS    </w:t>
      </w:r>
      <w:r>
        <w:t xml:space="preserve">   KICKOFF    </w:t>
      </w:r>
      <w:r>
        <w:t xml:space="preserve">   LINEBACKER    </w:t>
      </w:r>
      <w:r>
        <w:t xml:space="preserve">   HANDOFF    </w:t>
      </w:r>
      <w:r>
        <w:t xml:space="preserve">   REFEREE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55</dc:title>
  <dcterms:created xsi:type="dcterms:W3CDTF">2021-10-11T18:18:54Z</dcterms:created>
  <dcterms:modified xsi:type="dcterms:W3CDTF">2021-10-11T18:18:54Z</dcterms:modified>
</cp:coreProperties>
</file>