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Evoluzione    </w:t>
      </w:r>
      <w:r>
        <w:t xml:space="preserve">   Shelby    </w:t>
      </w:r>
      <w:r>
        <w:t xml:space="preserve">   Ruf    </w:t>
      </w:r>
      <w:r>
        <w:t xml:space="preserve">   alpine    </w:t>
      </w:r>
      <w:r>
        <w:t xml:space="preserve">   renault    </w:t>
      </w:r>
      <w:r>
        <w:t xml:space="preserve">   Impreza    </w:t>
      </w:r>
      <w:r>
        <w:t xml:space="preserve">   Subaru    </w:t>
      </w:r>
      <w:r>
        <w:t xml:space="preserve">   exige    </w:t>
      </w:r>
      <w:r>
        <w:t xml:space="preserve">   evora    </w:t>
      </w:r>
      <w:r>
        <w:t xml:space="preserve">   Elise    </w:t>
      </w:r>
      <w:r>
        <w:t xml:space="preserve">   Survolt    </w:t>
      </w:r>
      <w:r>
        <w:t xml:space="preserve">   Bullit    </w:t>
      </w:r>
      <w:r>
        <w:t xml:space="preserve">   Brabus    </w:t>
      </w:r>
      <w:r>
        <w:t xml:space="preserve">   Tesla    </w:t>
      </w:r>
      <w:r>
        <w:t xml:space="preserve">   Model X    </w:t>
      </w:r>
      <w:r>
        <w:t xml:space="preserve">   FOCUS RS    </w:t>
      </w:r>
      <w:r>
        <w:t xml:space="preserve">   GUILIETTA    </w:t>
      </w:r>
      <w:r>
        <w:t xml:space="preserve">   Berlinetta    </w:t>
      </w:r>
      <w:r>
        <w:t xml:space="preserve">   ONE Seventy seven    </w:t>
      </w:r>
      <w:r>
        <w:t xml:space="preserve">   CCR    </w:t>
      </w:r>
      <w:r>
        <w:t xml:space="preserve">   Aero    </w:t>
      </w:r>
      <w:r>
        <w:t xml:space="preserve">   SSC Ultimate    </w:t>
      </w:r>
      <w:r>
        <w:t xml:space="preserve">   Venom    </w:t>
      </w:r>
      <w:r>
        <w:t xml:space="preserve">   HENNESSY    </w:t>
      </w:r>
      <w:r>
        <w:t xml:space="preserve">   AGERA    </w:t>
      </w:r>
      <w:r>
        <w:t xml:space="preserve">   keonigsegg CCX    </w:t>
      </w:r>
      <w:r>
        <w:t xml:space="preserve">   corvette    </w:t>
      </w:r>
      <w:r>
        <w:t xml:space="preserve">   Miura    </w:t>
      </w:r>
      <w:r>
        <w:t xml:space="preserve">   Veyron SS    </w:t>
      </w:r>
      <w:r>
        <w:t xml:space="preserve">   Jaguar    </w:t>
      </w:r>
      <w:r>
        <w:t xml:space="preserve">   Alfa Romeo    </w:t>
      </w:r>
      <w:r>
        <w:t xml:space="preserve">   Ford GT    </w:t>
      </w:r>
      <w:r>
        <w:t xml:space="preserve">   maserati    </w:t>
      </w:r>
      <w:r>
        <w:t xml:space="preserve">   Enzo    </w:t>
      </w:r>
      <w:r>
        <w:t xml:space="preserve">   diablo    </w:t>
      </w:r>
      <w:r>
        <w:t xml:space="preserve">   gallardo    </w:t>
      </w:r>
      <w:r>
        <w:t xml:space="preserve">   testarossa    </w:t>
      </w:r>
      <w:r>
        <w:t xml:space="preserve">   GTR    </w:t>
      </w:r>
      <w:r>
        <w:t xml:space="preserve">   daytona    </w:t>
      </w:r>
      <w:r>
        <w:t xml:space="preserve">   countach    </w:t>
      </w:r>
      <w:r>
        <w:t xml:space="preserve">   lotus    </w:t>
      </w:r>
      <w:r>
        <w:t xml:space="preserve">   ascari    </w:t>
      </w:r>
      <w:r>
        <w:t xml:space="preserve">   MUSTANG    </w:t>
      </w:r>
      <w:r>
        <w:t xml:space="preserve">   CARGER    </w:t>
      </w:r>
      <w:r>
        <w:t xml:space="preserve">   VIPER    </w:t>
      </w:r>
      <w:r>
        <w:t xml:space="preserve">   MERCEDES SLS    </w:t>
      </w:r>
      <w:r>
        <w:t xml:space="preserve">   ZONDA    </w:t>
      </w:r>
      <w:r>
        <w:t xml:space="preserve">   CARRERA    </w:t>
      </w:r>
      <w:r>
        <w:t xml:space="preserve">   VANQUISH    </w:t>
      </w:r>
      <w:r>
        <w:t xml:space="preserve">   aston martin    </w:t>
      </w:r>
      <w:r>
        <w:t xml:space="preserve">   zenvo    </w:t>
      </w:r>
      <w:r>
        <w:t xml:space="preserve">   huayra    </w:t>
      </w:r>
      <w:r>
        <w:t xml:space="preserve">   pagani    </w:t>
      </w:r>
      <w:r>
        <w:t xml:space="preserve">   aventador    </w:t>
      </w:r>
      <w:r>
        <w:t xml:space="preserve">   huracan    </w:t>
      </w:r>
      <w:r>
        <w:t xml:space="preserve">   Lamborghini    </w:t>
      </w:r>
      <w:r>
        <w:t xml:space="preserve">   Gumpert    </w:t>
      </w:r>
      <w:r>
        <w:t xml:space="preserve">   Noble    </w:t>
      </w:r>
      <w:r>
        <w:t xml:space="preserve">   Porche    </w:t>
      </w:r>
      <w:r>
        <w:t xml:space="preserve">   Bugatti    </w:t>
      </w:r>
      <w:r>
        <w:t xml:space="preserve">   Mclaren    </w:t>
      </w:r>
      <w:r>
        <w:t xml:space="preserve">   Chiron    </w:t>
      </w:r>
      <w:r>
        <w:t xml:space="preserve">   veneno    </w:t>
      </w:r>
      <w:r>
        <w:t xml:space="preserve">   LaFerrari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SUPERCARS</dc:title>
  <dcterms:created xsi:type="dcterms:W3CDTF">2021-10-11T18:17:31Z</dcterms:created>
  <dcterms:modified xsi:type="dcterms:W3CDTF">2021-10-11T18:17:31Z</dcterms:modified>
</cp:coreProperties>
</file>