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SUPERGIRL - SUPER HERO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BRAINPOWER    </w:t>
      </w:r>
      <w:r>
        <w:t xml:space="preserve">   VILLIANS    </w:t>
      </w:r>
      <w:r>
        <w:t xml:space="preserve">   HEROS    </w:t>
      </w:r>
      <w:r>
        <w:t xml:space="preserve">   SUPERPOWERS    </w:t>
      </w:r>
      <w:r>
        <w:t xml:space="preserve">   SUPERHERO    </w:t>
      </w:r>
      <w:r>
        <w:t xml:space="preserve">   KARA    </w:t>
      </w:r>
      <w:r>
        <w:t xml:space="preserve">   HIGHSCHOOL    </w:t>
      </w:r>
      <w:r>
        <w:t xml:space="preserve">   WONDERWOMAN    </w:t>
      </w:r>
      <w:r>
        <w:t xml:space="preserve">   SMART    </w:t>
      </w:r>
      <w:r>
        <w:t xml:space="preserve">   STRONG    </w:t>
      </w:r>
      <w:r>
        <w:t xml:space="preserve">   CAPE    </w:t>
      </w:r>
      <w:r>
        <w:t xml:space="preserve">   CRYSTAL    </w:t>
      </w:r>
      <w:r>
        <w:t xml:space="preserve">   KRYPTON    </w:t>
      </w:r>
      <w:r>
        <w:t xml:space="preserve">   SUPERGIRL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SUPERGIRL - SUPER HERO HIGH</dc:title>
  <dcterms:created xsi:type="dcterms:W3CDTF">2021-10-11T18:17:17Z</dcterms:created>
  <dcterms:modified xsi:type="dcterms:W3CDTF">2021-10-11T18:17:17Z</dcterms:modified>
</cp:coreProperties>
</file>