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BATMAN    </w:t>
      </w:r>
      <w:r>
        <w:t xml:space="preserve">   GREENLANTERN    </w:t>
      </w:r>
      <w:r>
        <w:t xml:space="preserve">   KILLER CROC    </w:t>
      </w:r>
      <w:r>
        <w:t xml:space="preserve">   MARTIANMANHUNTER    </w:t>
      </w:r>
      <w:r>
        <w:t xml:space="preserve">   MRFREEZE    </w:t>
      </w:r>
      <w:r>
        <w:t xml:space="preserve">   SUPERGIRL    </w:t>
      </w:r>
      <w:r>
        <w:t xml:space="preserve">   SUPERMAN    </w:t>
      </w:r>
      <w:r>
        <w:t xml:space="preserve">   THEELEMENTMAN    </w:t>
      </w:r>
      <w:r>
        <w:t xml:space="preserve">   THEFLASH    </w:t>
      </w:r>
      <w:r>
        <w:t xml:space="preserve">   TWOFACE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2021-10-11T18:18:12Z</dcterms:created>
  <dcterms:modified xsi:type="dcterms:W3CDTF">2021-10-11T18:18:12Z</dcterms:modified>
</cp:coreProperties>
</file>