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green lantern    </w:t>
      </w:r>
      <w:r>
        <w:t xml:space="preserve">   batman    </w:t>
      </w:r>
      <w:r>
        <w:t xml:space="preserve">   ghost rider    </w:t>
      </w:r>
      <w:r>
        <w:t xml:space="preserve">   hellboy    </w:t>
      </w:r>
      <w:r>
        <w:t xml:space="preserve">   incredible hulk    </w:t>
      </w:r>
      <w:r>
        <w:t xml:space="preserve">   thor    </w:t>
      </w:r>
      <w:r>
        <w:t xml:space="preserve">   captain marvel    </w:t>
      </w:r>
      <w:r>
        <w:t xml:space="preserve">   robin    </w:t>
      </w:r>
      <w:r>
        <w:t xml:space="preserve">   watchman    </w:t>
      </w:r>
      <w:r>
        <w:t xml:space="preserve">   wonder woman    </w:t>
      </w:r>
      <w:r>
        <w:t xml:space="preserve">   fantastic four    </w:t>
      </w:r>
      <w:r>
        <w:t xml:space="preserve">   ant man    </w:t>
      </w:r>
      <w:r>
        <w:t xml:space="preserve">   catwoman    </w:t>
      </w:r>
      <w:r>
        <w:t xml:space="preserve">   xman    </w:t>
      </w:r>
      <w:r>
        <w:t xml:space="preserve">   wplverine    </w:t>
      </w:r>
      <w:r>
        <w:t xml:space="preserve">   the shadow    </w:t>
      </w:r>
      <w:r>
        <w:t xml:space="preserve">   black panther    </w:t>
      </w:r>
      <w:r>
        <w:t xml:space="preserve">   guardians of the galaxy    </w:t>
      </w:r>
      <w:r>
        <w:t xml:space="preserve">   batgirl    </w:t>
      </w:r>
      <w:r>
        <w:t xml:space="preserve">   batwoman    </w:t>
      </w:r>
      <w:r>
        <w:t xml:space="preserve">   the avengers    </w:t>
      </w:r>
      <w:r>
        <w:t xml:space="preserve">   captain america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2021-10-11T18:18:22Z</dcterms:created>
  <dcterms:modified xsi:type="dcterms:W3CDTF">2021-10-11T18:18:22Z</dcterms:modified>
</cp:coreProperties>
</file>