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GOLF CART LOVER    </w:t>
      </w:r>
      <w:r>
        <w:t xml:space="preserve">   TWENTY THIRD    </w:t>
      </w:r>
      <w:r>
        <w:t xml:space="preserve">   SEPTEMBER    </w:t>
      </w:r>
      <w:r>
        <w:t xml:space="preserve">   THIRTEEN    </w:t>
      </w:r>
      <w:r>
        <w:t xml:space="preserve">   NOAH    </w:t>
      </w:r>
      <w:r>
        <w:t xml:space="preserve">   BATGIRL    </w:t>
      </w:r>
      <w:r>
        <w:t xml:space="preserve">   CATWOMAN    </w:t>
      </w:r>
      <w:r>
        <w:t xml:space="preserve">   RIDDLER    </w:t>
      </w:r>
      <w:r>
        <w:t xml:space="preserve">   JOKER    </w:t>
      </w:r>
      <w:r>
        <w:t xml:space="preserve">   POISON IVY    </w:t>
      </w:r>
      <w:r>
        <w:t xml:space="preserve">   GORDON    </w:t>
      </w:r>
      <w:r>
        <w:t xml:space="preserve">   WAYNE    </w:t>
      </w:r>
      <w:r>
        <w:t xml:space="preserve">   PENNYWORTH    </w:t>
      </w:r>
      <w:r>
        <w:t xml:space="preserve">   ROBIN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2021-10-11T18:18:39Z</dcterms:created>
  <dcterms:modified xsi:type="dcterms:W3CDTF">2021-10-11T18:18:39Z</dcterms:modified>
</cp:coreProperties>
</file>