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RED SKULL    </w:t>
      </w:r>
      <w:r>
        <w:t xml:space="preserve">   WAR MACHINE    </w:t>
      </w:r>
      <w:r>
        <w:t xml:space="preserve">   BLACK PANTHER    </w:t>
      </w:r>
      <w:r>
        <w:t xml:space="preserve">   NICK FURY    </w:t>
      </w:r>
      <w:r>
        <w:t xml:space="preserve">   DARKSEID    </w:t>
      </w:r>
      <w:r>
        <w:t xml:space="preserve">   PUNISHER    </w:t>
      </w:r>
      <w:r>
        <w:t xml:space="preserve">   DAREDEVIL    </w:t>
      </w:r>
      <w:r>
        <w:t xml:space="preserve">   LOBO    </w:t>
      </w:r>
      <w:r>
        <w:t xml:space="preserve">   QUICKSILVER    </w:t>
      </w:r>
      <w:r>
        <w:t xml:space="preserve">   SCARLET WITCH    </w:t>
      </w:r>
      <w:r>
        <w:t xml:space="preserve">   CYCLOPS    </w:t>
      </w:r>
      <w:r>
        <w:t xml:space="preserve">   MAGNETO    </w:t>
      </w:r>
      <w:r>
        <w:t xml:space="preserve">   VISION    </w:t>
      </w:r>
      <w:r>
        <w:t xml:space="preserve">   FLASH    </w:t>
      </w:r>
      <w:r>
        <w:t xml:space="preserve">   ULTRON    </w:t>
      </w:r>
      <w:r>
        <w:t xml:space="preserve">   WINTER SOLDIER    </w:t>
      </w:r>
      <w:r>
        <w:t xml:space="preserve">   ANTMAN    </w:t>
      </w:r>
      <w:r>
        <w:t xml:space="preserve">   YELLOWJACKET    </w:t>
      </w:r>
      <w:r>
        <w:t xml:space="preserve">   NIGHTWING    </w:t>
      </w:r>
      <w:r>
        <w:t xml:space="preserve">   RAVEN    </w:t>
      </w:r>
      <w:r>
        <w:t xml:space="preserve">   DEATHSTROKE    </w:t>
      </w:r>
      <w:r>
        <w:t xml:space="preserve">   DEADSHOT    </w:t>
      </w:r>
      <w:r>
        <w:t xml:space="preserve">   JOKER    </w:t>
      </w:r>
      <w:r>
        <w:t xml:space="preserve">   AQUAMAN    </w:t>
      </w:r>
      <w:r>
        <w:t xml:space="preserve">   SUPERMAN    </w:t>
      </w:r>
      <w:r>
        <w:t xml:space="preserve">   DEADPOOL    </w:t>
      </w:r>
      <w:r>
        <w:t xml:space="preserve">   CYBORG    </w:t>
      </w:r>
      <w:r>
        <w:t xml:space="preserve">   GREEN LANTERN    </w:t>
      </w:r>
      <w:r>
        <w:t xml:space="preserve">   BANE    </w:t>
      </w:r>
      <w:r>
        <w:t xml:space="preserve">   IRON MAN    </w:t>
      </w:r>
      <w:r>
        <w:t xml:space="preserve">   BLACK WIDOW    </w:t>
      </w:r>
      <w:r>
        <w:t xml:space="preserve">   VENOM    </w:t>
      </w:r>
      <w:r>
        <w:t xml:space="preserve">   HULK    </w:t>
      </w:r>
      <w:r>
        <w:t xml:space="preserve">   ROBIN    </w:t>
      </w:r>
      <w:r>
        <w:t xml:space="preserve">   HAWKEYE    </w:t>
      </w:r>
      <w:r>
        <w:t xml:space="preserve">   THOR    </w:t>
      </w:r>
      <w:r>
        <w:t xml:space="preserve">   CAPTAIN AMERICA    </w:t>
      </w:r>
      <w:r>
        <w:t xml:space="preserve">   BATMAN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2021-10-11T18:17:23Z</dcterms:created>
  <dcterms:modified xsi:type="dcterms:W3CDTF">2021-10-11T18:17:23Z</dcterms:modified>
</cp:coreProperties>
</file>