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ice    </w:t>
      </w:r>
      <w:r>
        <w:t xml:space="preserve">   boots    </w:t>
      </w:r>
      <w:r>
        <w:t xml:space="preserve">   rapid    </w:t>
      </w:r>
      <w:r>
        <w:t xml:space="preserve">   costume    </w:t>
      </w:r>
      <w:r>
        <w:t xml:space="preserve">   cape    </w:t>
      </w:r>
      <w:r>
        <w:t xml:space="preserve">   mask    </w:t>
      </w:r>
      <w:r>
        <w:t xml:space="preserve">   lightning    </w:t>
      </w:r>
      <w:r>
        <w:t xml:space="preserve">   brave    </w:t>
      </w:r>
      <w:r>
        <w:t xml:space="preserve">   strong    </w:t>
      </w:r>
      <w:r>
        <w:t xml:space="preserve">   lasers    </w:t>
      </w:r>
      <w:r>
        <w:t xml:space="preserve">   powerful    </w:t>
      </w:r>
      <w:r>
        <w:t xml:space="preserve">   super    </w:t>
      </w:r>
      <w:r>
        <w:t xml:space="preserve">   villains    </w:t>
      </w:r>
      <w:r>
        <w:t xml:space="preserve">   flying    </w:t>
      </w:r>
      <w:r>
        <w:t xml:space="preserve">   powers    </w:t>
      </w:r>
      <w:r>
        <w:t xml:space="preserve">   invisible    </w:t>
      </w:r>
      <w:r>
        <w:t xml:space="preserve">   superhero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2021-10-11T18:18:03Z</dcterms:created>
  <dcterms:modified xsi:type="dcterms:W3CDTF">2021-10-11T18:18:03Z</dcterms:modified>
</cp:coreProperties>
</file>