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SUPERHEROS</w:t>
      </w:r>
    </w:p>
    <w:p>
      <w:pPr>
        <w:pStyle w:val="Questions"/>
      </w:pPr>
      <w:r>
        <w:t xml:space="preserve">1. mouarr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sprrsuohee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johsep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urtst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mseos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essniwt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tceijsu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fenesdd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aeprry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dlob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ARMOUR    </w:t>
      </w:r>
      <w:r>
        <w:t xml:space="preserve">   SUPERHEROS    </w:t>
      </w:r>
      <w:r>
        <w:t xml:space="preserve">   JOSEPH    </w:t>
      </w:r>
      <w:r>
        <w:t xml:space="preserve">   TRUST    </w:t>
      </w:r>
      <w:r>
        <w:t xml:space="preserve">   MOSES    </w:t>
      </w:r>
      <w:r>
        <w:t xml:space="preserve">   WITNESS    </w:t>
      </w:r>
      <w:r>
        <w:t xml:space="preserve">   JUSTICE    </w:t>
      </w:r>
      <w:r>
        <w:t xml:space="preserve">   DEFENDS    </w:t>
      </w:r>
      <w:r>
        <w:t xml:space="preserve">   PRAYER    </w:t>
      </w:r>
      <w:r>
        <w:t xml:space="preserve">   BOLD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SUPERHEROS</dc:title>
  <dcterms:created xsi:type="dcterms:W3CDTF">2021-10-11T18:18:32Z</dcterms:created>
  <dcterms:modified xsi:type="dcterms:W3CDTF">2021-10-11T18:18:32Z</dcterms:modified>
</cp:coreProperties>
</file>