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AQUAMAN    </w:t>
      </w:r>
      <w:r>
        <w:t xml:space="preserve">   BATMAN    </w:t>
      </w:r>
      <w:r>
        <w:t xml:space="preserve">   BATWOMAN    </w:t>
      </w:r>
      <w:r>
        <w:t xml:space="preserve">   CAPTAIN AMERICA    </w:t>
      </w:r>
      <w:r>
        <w:t xml:space="preserve">   CATWOMAN    </w:t>
      </w:r>
      <w:r>
        <w:t xml:space="preserve">   DAREDEVIL    </w:t>
      </w:r>
      <w:r>
        <w:t xml:space="preserve">   DEADPOOL    </w:t>
      </w:r>
      <w:r>
        <w:t xml:space="preserve">   DICK GRAYSON    </w:t>
      </w:r>
      <w:r>
        <w:t xml:space="preserve">   GREEN LANTERN    </w:t>
      </w:r>
      <w:r>
        <w:t xml:space="preserve">   HAWKEYE    </w:t>
      </w:r>
      <w:r>
        <w:t xml:space="preserve">   HERCULES    </w:t>
      </w:r>
      <w:r>
        <w:t xml:space="preserve">   IRONMAN    </w:t>
      </w:r>
      <w:r>
        <w:t xml:space="preserve">   LOKI    </w:t>
      </w:r>
      <w:r>
        <w:t xml:space="preserve">   PENGUIN    </w:t>
      </w:r>
      <w:r>
        <w:t xml:space="preserve">   ROBIN    </w:t>
      </w:r>
      <w:r>
        <w:t xml:space="preserve">   SILVER SURFER    </w:t>
      </w:r>
      <w:r>
        <w:t xml:space="preserve">   SPIDERMAN    </w:t>
      </w:r>
      <w:r>
        <w:t xml:space="preserve">   SPIDERWOMAN    </w:t>
      </w:r>
      <w:r>
        <w:t xml:space="preserve">   SUPERGIRL    </w:t>
      </w:r>
      <w:r>
        <w:t xml:space="preserve">   SUPERMAN    </w:t>
      </w:r>
      <w:r>
        <w:t xml:space="preserve">   THE FLASH    </w:t>
      </w:r>
      <w:r>
        <w:t xml:space="preserve">   THE HULK    </w:t>
      </w:r>
      <w:r>
        <w:t xml:space="preserve">   THE JOKER    </w:t>
      </w:r>
      <w:r>
        <w:t xml:space="preserve">   THOR    </w:t>
      </w:r>
      <w:r>
        <w:t xml:space="preserve">   VENOM    </w:t>
      </w:r>
      <w:r>
        <w:t xml:space="preserve">   VIPER    </w:t>
      </w:r>
      <w:r>
        <w:t xml:space="preserve">   WIDOW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2021-10-11T18:17:28Z</dcterms:created>
  <dcterms:modified xsi:type="dcterms:W3CDTF">2021-10-11T18:17:28Z</dcterms:modified>
</cp:coreProperties>
</file>