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harley quinn    </w:t>
      </w:r>
      <w:r>
        <w:t xml:space="preserve">   cat women    </w:t>
      </w:r>
      <w:r>
        <w:t xml:space="preserve">   poison ivy    </w:t>
      </w:r>
      <w:r>
        <w:t xml:space="preserve">   penguin    </w:t>
      </w:r>
      <w:r>
        <w:t xml:space="preserve">   two face    </w:t>
      </w:r>
      <w:r>
        <w:t xml:space="preserve">   joker    </w:t>
      </w:r>
      <w:r>
        <w:t xml:space="preserve">   vemon    </w:t>
      </w:r>
      <w:r>
        <w:t xml:space="preserve">   iron man    </w:t>
      </w:r>
      <w:r>
        <w:t xml:space="preserve">   hulk    </w:t>
      </w:r>
      <w:r>
        <w:t xml:space="preserve">   batman    </w:t>
      </w:r>
      <w:r>
        <w:t xml:space="preserve">   spiderman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 and VILLAINS</dc:title>
  <dcterms:created xsi:type="dcterms:W3CDTF">2021-10-11T18:18:19Z</dcterms:created>
  <dcterms:modified xsi:type="dcterms:W3CDTF">2021-10-11T18:18:19Z</dcterms:modified>
</cp:coreProperties>
</file>