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Caring    </w:t>
      </w:r>
      <w:r>
        <w:t xml:space="preserve">   Confident    </w:t>
      </w:r>
      <w:r>
        <w:t xml:space="preserve">   Courageous    </w:t>
      </w:r>
      <w:r>
        <w:t xml:space="preserve">   Determined    </w:t>
      </w:r>
      <w:r>
        <w:t xml:space="preserve">   Fast    </w:t>
      </w:r>
      <w:r>
        <w:t xml:space="preserve">   Immortal    </w:t>
      </w:r>
      <w:r>
        <w:t xml:space="preserve">   Magical    </w:t>
      </w:r>
      <w:r>
        <w:t xml:space="preserve">   Powerful    </w:t>
      </w:r>
      <w:r>
        <w:t xml:space="preserve">   Radioactive    </w:t>
      </w:r>
      <w:r>
        <w:t xml:space="preserve">   Smart    </w:t>
      </w:r>
      <w:r>
        <w:t xml:space="preserve">   Speedy    </w:t>
      </w:r>
      <w:r>
        <w:t xml:space="preserve">   Strong    </w:t>
      </w:r>
      <w:r>
        <w:t xml:space="preserve">   Super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WORD SEARCH</dc:title>
  <dcterms:created xsi:type="dcterms:W3CDTF">2021-10-11T18:17:55Z</dcterms:created>
  <dcterms:modified xsi:type="dcterms:W3CDTF">2021-10-11T18:17:55Z</dcterms:modified>
</cp:coreProperties>
</file>