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OMNIPOTENT    </w:t>
      </w:r>
      <w:r>
        <w:t xml:space="preserve">   STRONG    </w:t>
      </w:r>
      <w:r>
        <w:t xml:space="preserve">   SHAPESHIFTING    </w:t>
      </w:r>
      <w:r>
        <w:t xml:space="preserve">   POWERFUL    </w:t>
      </w:r>
      <w:r>
        <w:t xml:space="preserve">   IMMORTAL    </w:t>
      </w:r>
      <w:r>
        <w:t xml:space="preserve">   DETERMINED    </w:t>
      </w:r>
      <w:r>
        <w:t xml:space="preserve">   CHARMING    </w:t>
      </w:r>
      <w:r>
        <w:t xml:space="preserve">   WISE    </w:t>
      </w:r>
      <w:r>
        <w:t xml:space="preserve">   SPEEDY    </w:t>
      </w:r>
      <w:r>
        <w:t xml:space="preserve">   RADIOACTIVE    </w:t>
      </w:r>
      <w:r>
        <w:t xml:space="preserve">   FAST    </w:t>
      </w:r>
      <w:r>
        <w:t xml:space="preserve">   COURAGEOUS    </w:t>
      </w:r>
      <w:r>
        <w:t xml:space="preserve">   CARING    </w:t>
      </w:r>
      <w:r>
        <w:t xml:space="preserve">   TELEPATHIC    </w:t>
      </w:r>
      <w:r>
        <w:t xml:space="preserve">   QUICK-THINKING    </w:t>
      </w:r>
      <w:r>
        <w:t xml:space="preserve">   MAGICAL    </w:t>
      </w:r>
      <w:r>
        <w:t xml:space="preserve">   ELASTICITY    </w:t>
      </w:r>
      <w:r>
        <w:t xml:space="preserve">   CONFIDENT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2021-10-11T18:18:10Z</dcterms:created>
  <dcterms:modified xsi:type="dcterms:W3CDTF">2021-10-11T18:18:10Z</dcterms:modified>
</cp:coreProperties>
</file>