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Kansas    </w:t>
      </w:r>
      <w:r>
        <w:t xml:space="preserve">   Angels    </w:t>
      </w:r>
      <w:r>
        <w:t xml:space="preserve">   Bobby    </w:t>
      </w:r>
      <w:r>
        <w:t xml:space="preserve">   Castiel    </w:t>
      </w:r>
      <w:r>
        <w:t xml:space="preserve">   Dean    </w:t>
      </w:r>
      <w:r>
        <w:t xml:space="preserve">   Demons    </w:t>
      </w:r>
      <w:r>
        <w:t xml:space="preserve">   Destiel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Hunters    </w:t>
      </w:r>
      <w:r>
        <w:t xml:space="preserve">   Impala    </w:t>
      </w:r>
      <w:r>
        <w:t xml:space="preserve">   Jack    </w:t>
      </w:r>
      <w:r>
        <w:t xml:space="preserve">   Leviathans    </w:t>
      </w:r>
      <w:r>
        <w:t xml:space="preserve">   Lucifer    </w:t>
      </w:r>
      <w:r>
        <w:t xml:space="preserve">   Monsters    </w:t>
      </w:r>
      <w:r>
        <w:t xml:space="preserve">   Pie    </w:t>
      </w:r>
      <w:r>
        <w:t xml:space="preserve">   Pudding    </w:t>
      </w:r>
      <w:r>
        <w:t xml:space="preserve">   Sam    </w:t>
      </w:r>
      <w:r>
        <w:t xml:space="preserve">   Winchester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2021-10-11T18:19:14Z</dcterms:created>
  <dcterms:modified xsi:type="dcterms:W3CDTF">2021-10-11T18:19:14Z</dcterms:modified>
</cp:coreProperties>
</file>