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CAIN    </w:t>
      </w:r>
      <w:r>
        <w:t xml:space="preserve">   DONNA    </w:t>
      </w:r>
      <w:r>
        <w:t xml:space="preserve">   JESSICA    </w:t>
      </w:r>
      <w:r>
        <w:t xml:space="preserve">   DEANNA    </w:t>
      </w:r>
      <w:r>
        <w:t xml:space="preserve">   SAMUEL    </w:t>
      </w:r>
      <w:r>
        <w:t xml:space="preserve">   HUNTER    </w:t>
      </w:r>
      <w:r>
        <w:t xml:space="preserve">   WINCHESTER    </w:t>
      </w:r>
      <w:r>
        <w:t xml:space="preserve">   BELLA    </w:t>
      </w:r>
      <w:r>
        <w:t xml:space="preserve">   AMARA    </w:t>
      </w:r>
      <w:r>
        <w:t xml:space="preserve">   LUCIFER    </w:t>
      </w:r>
      <w:r>
        <w:t xml:space="preserve">   CROWLEY    </w:t>
      </w:r>
      <w:r>
        <w:t xml:space="preserve">   MARY    </w:t>
      </w:r>
      <w:r>
        <w:t xml:space="preserve">   LISA    </w:t>
      </w:r>
      <w:r>
        <w:t xml:space="preserve">   BEN    </w:t>
      </w:r>
      <w:r>
        <w:t xml:space="preserve">   BABY    </w:t>
      </w:r>
      <w:r>
        <w:t xml:space="preserve">   ZOEY    </w:t>
      </w:r>
      <w:r>
        <w:t xml:space="preserve">   CASTIEL    </w:t>
      </w:r>
      <w:r>
        <w:t xml:space="preserve">   ASH    </w:t>
      </w:r>
      <w:r>
        <w:t xml:space="preserve">   ELLEN    </w:t>
      </w:r>
      <w:r>
        <w:t xml:space="preserve">   JO    </w:t>
      </w:r>
      <w:r>
        <w:t xml:space="preserve">   JACK    </w:t>
      </w:r>
      <w:r>
        <w:t xml:space="preserve">   JONH    </w:t>
      </w:r>
      <w:r>
        <w:t xml:space="preserve">   HENRY    </w:t>
      </w:r>
      <w:r>
        <w:t xml:space="preserve">   BOBBY    </w:t>
      </w:r>
      <w:r>
        <w:t xml:space="preserve">   DEAN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2021-10-11T18:19:58Z</dcterms:created>
  <dcterms:modified xsi:type="dcterms:W3CDTF">2021-10-11T18:19:58Z</dcterms:modified>
</cp:coreProperties>
</file>