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WENDIGO    </w:t>
      </w:r>
      <w:r>
        <w:t xml:space="preserve">   REAPER    </w:t>
      </w:r>
      <w:r>
        <w:t xml:space="preserve">   MARK OF CANE    </w:t>
      </w:r>
      <w:r>
        <w:t xml:space="preserve">   RUBY    </w:t>
      </w:r>
      <w:r>
        <w:t xml:space="preserve">   CROWLEY    </w:t>
      </w:r>
      <w:r>
        <w:t xml:space="preserve">   DEATH    </w:t>
      </w:r>
      <w:r>
        <w:t xml:space="preserve">   CASTIEL    </w:t>
      </w:r>
      <w:r>
        <w:t xml:space="preserve">   IMPALA    </w:t>
      </w:r>
      <w:r>
        <w:t xml:space="preserve">   SAMMY    </w:t>
      </w:r>
      <w:r>
        <w:t xml:space="preserve">   DEAN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2021-10-11T18:17:48Z</dcterms:created>
  <dcterms:modified xsi:type="dcterms:W3CDTF">2021-10-11T18:17:48Z</dcterms:modified>
</cp:coreProperties>
</file>