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fictional or imaginary being, typically a frightening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looking for someone or something very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isn't normal. something...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afraid that something bad will happen in the future,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an appearance or illusion without material substance, as a dream image, mirage or optical illusion.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the death of a person or whatever.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definition of this word is: "unusual or surprising, in a way that is difficult to understand or explain."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black dust creature. One of the titles of the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one of the two principal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someone disappears, we call it like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injured or killed as a result of a crime or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Dean and Sam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attempt to find out something. Especially a murder or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life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action that is done to hurt or kill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definition is: "Something that is difficult to explain or understand."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 PUZZLE</dc:title>
  <dcterms:created xsi:type="dcterms:W3CDTF">2021-10-11T18:19:13Z</dcterms:created>
  <dcterms:modified xsi:type="dcterms:W3CDTF">2021-10-11T18:19:13Z</dcterms:modified>
</cp:coreProperties>
</file>