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AZAZEL    </w:t>
      </w:r>
      <w:r>
        <w:t xml:space="preserve">   DEMONS    </w:t>
      </w:r>
      <w:r>
        <w:t xml:space="preserve">   ARCHANGELS    </w:t>
      </w:r>
      <w:r>
        <w:t xml:space="preserve">   ANNA    </w:t>
      </w:r>
      <w:r>
        <w:t xml:space="preserve">   AMARA    </w:t>
      </w:r>
      <w:r>
        <w:t xml:space="preserve">   BABY    </w:t>
      </w:r>
      <w:r>
        <w:t xml:space="preserve">   MEG    </w:t>
      </w:r>
      <w:r>
        <w:t xml:space="preserve">   BOBBY    </w:t>
      </w:r>
      <w:r>
        <w:t xml:space="preserve">   RUBY    </w:t>
      </w:r>
      <w:r>
        <w:t xml:space="preserve">   MARY    </w:t>
      </w:r>
      <w:r>
        <w:t xml:space="preserve">   DEAN    </w:t>
      </w:r>
      <w:r>
        <w:t xml:space="preserve">   SAM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2021-10-11T18:18:41Z</dcterms:created>
  <dcterms:modified xsi:type="dcterms:W3CDTF">2021-10-11T18:18:41Z</dcterms:modified>
</cp:coreProperties>
</file>