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KITTLE    </w:t>
      </w:r>
      <w:r>
        <w:t xml:space="preserve">   FIELD GOAL    </w:t>
      </w:r>
      <w:r>
        <w:t xml:space="preserve">   COMMERCIALS    </w:t>
      </w:r>
      <w:r>
        <w:t xml:space="preserve">   INTERCEPTION    </w:t>
      </w:r>
      <w:r>
        <w:t xml:space="preserve">   MOSTERT    </w:t>
      </w:r>
      <w:r>
        <w:t xml:space="preserve">   KELCE    </w:t>
      </w:r>
      <w:r>
        <w:t xml:space="preserve">   SHERMAN    </w:t>
      </w:r>
      <w:r>
        <w:t xml:space="preserve">   HARD ROCK STADIUM    </w:t>
      </w:r>
      <w:r>
        <w:t xml:space="preserve">   JLO    </w:t>
      </w:r>
      <w:r>
        <w:t xml:space="preserve">   SHAKIRA    </w:t>
      </w:r>
      <w:r>
        <w:t xml:space="preserve">   HALFTIME    </w:t>
      </w:r>
      <w:r>
        <w:t xml:space="preserve">   TOUCHDOWN    </w:t>
      </w:r>
      <w:r>
        <w:t xml:space="preserve">   JIMMYG    </w:t>
      </w:r>
      <w:r>
        <w:t xml:space="preserve">   GAROPPOLO    </w:t>
      </w:r>
      <w:r>
        <w:t xml:space="preserve">   MAHOMES    </w:t>
      </w:r>
      <w:r>
        <w:t xml:space="preserve">   KYLE SHANAHAN    </w:t>
      </w:r>
      <w:r>
        <w:t xml:space="preserve">   ANDY REID    </w:t>
      </w:r>
      <w:r>
        <w:t xml:space="preserve">   FORTYNINERS    </w:t>
      </w:r>
      <w:r>
        <w:t xml:space="preserve">   CHIEFS    </w:t>
      </w:r>
      <w:r>
        <w:t xml:space="preserve">   MIAMI    </w:t>
      </w:r>
      <w:r>
        <w:t xml:space="preserve">   SUPERBOWL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</dc:title>
  <dcterms:created xsi:type="dcterms:W3CDTF">2021-10-11T18:17:44Z</dcterms:created>
  <dcterms:modified xsi:type="dcterms:W3CDTF">2021-10-11T18:17:44Z</dcterms:modified>
</cp:coreProperties>
</file>