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ATLANTA    </w:t>
      </w:r>
      <w:r>
        <w:t xml:space="preserve">   CLEATS    </w:t>
      </w:r>
      <w:r>
        <w:t xml:space="preserve">   CORNERBACK    </w:t>
      </w:r>
      <w:r>
        <w:t xml:space="preserve">   FIRSTDOWN    </w:t>
      </w:r>
      <w:r>
        <w:t xml:space="preserve">   FLAG    </w:t>
      </w:r>
      <w:r>
        <w:t xml:space="preserve">   FOOTBALL    </w:t>
      </w:r>
      <w:r>
        <w:t xml:space="preserve">   HELMET    </w:t>
      </w:r>
      <w:r>
        <w:t xml:space="preserve">   HOTDOG    </w:t>
      </w:r>
      <w:r>
        <w:t xml:space="preserve">   INSTANTREPLAY    </w:t>
      </w:r>
      <w:r>
        <w:t xml:space="preserve">   INTERCEPTION    </w:t>
      </w:r>
      <w:r>
        <w:t xml:space="preserve">   KICKER    </w:t>
      </w:r>
      <w:r>
        <w:t xml:space="preserve">   LINEMAN    </w:t>
      </w:r>
      <w:r>
        <w:t xml:space="preserve">   LINEOFSCRIMMAGE    </w:t>
      </w:r>
      <w:r>
        <w:t xml:space="preserve">   MOUTHGUARD    </w:t>
      </w:r>
      <w:r>
        <w:t xml:space="preserve">   NEWENGLAND    </w:t>
      </w:r>
      <w:r>
        <w:t xml:space="preserve">   PASS    </w:t>
      </w:r>
      <w:r>
        <w:t xml:space="preserve">   PENALTY    </w:t>
      </w:r>
      <w:r>
        <w:t xml:space="preserve">   PUNTRETURN    </w:t>
      </w:r>
      <w:r>
        <w:t xml:space="preserve">   QUARTERBACK    </w:t>
      </w:r>
      <w:r>
        <w:t xml:space="preserve">   REFEREE    </w:t>
      </w:r>
      <w:r>
        <w:t xml:space="preserve">   SAFETY    </w:t>
      </w:r>
      <w:r>
        <w:t xml:space="preserve">   TOUCHDOWN    </w:t>
      </w:r>
      <w:r>
        <w:t xml:space="preserve">   WATERBOY    </w:t>
      </w:r>
      <w:r>
        <w:t xml:space="preserve">   WIDERECIEVER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2017</dc:title>
  <dcterms:created xsi:type="dcterms:W3CDTF">2021-10-11T18:16:30Z</dcterms:created>
  <dcterms:modified xsi:type="dcterms:W3CDTF">2021-10-11T18:16:30Z</dcterms:modified>
</cp:coreProperties>
</file>