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2018 WORD SCRAMBLE</w:t>
      </w:r>
    </w:p>
    <w:p>
      <w:pPr>
        <w:pStyle w:val="Questions"/>
      </w:pPr>
      <w:r>
        <w:t xml:space="preserve">1. UNTP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CNHTIO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RCEEH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GMEA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DEIFL AOGL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ESYTFA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LTTHEM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EBMUFL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CKFFOIK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SAPN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AEKKCLT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AYNDUS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IRPRNNITOETC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TUPN    </w:t>
      </w:r>
      <w:r>
        <w:t xml:space="preserve">   HTONIC    </w:t>
      </w:r>
      <w:r>
        <w:t xml:space="preserve">   REHEC    </w:t>
      </w:r>
      <w:r>
        <w:t xml:space="preserve">   MGAE    </w:t>
      </w:r>
      <w:r>
        <w:t xml:space="preserve">   DFLIE LGOA    </w:t>
      </w:r>
      <w:r>
        <w:t xml:space="preserve">   YSFETA    </w:t>
      </w:r>
      <w:r>
        <w:t xml:space="preserve">   HMTETL    </w:t>
      </w:r>
      <w:r>
        <w:t xml:space="preserve">   EFMULB    </w:t>
      </w:r>
      <w:r>
        <w:t xml:space="preserve">   FOCFKKI    </w:t>
      </w:r>
      <w:r>
        <w:t xml:space="preserve">   PNAS    </w:t>
      </w:r>
      <w:r>
        <w:t xml:space="preserve">   KTAEKCL    </w:t>
      </w:r>
      <w:r>
        <w:t xml:space="preserve">   DOW    </w:t>
      </w:r>
      <w:r>
        <w:t xml:space="preserve">   DYNSUA    </w:t>
      </w:r>
      <w:r>
        <w:t xml:space="preserve">   NCTRETIRPINO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2018 WORD SCRAMBLE</dc:title>
  <dcterms:created xsi:type="dcterms:W3CDTF">2021-10-11T18:17:14Z</dcterms:created>
  <dcterms:modified xsi:type="dcterms:W3CDTF">2021-10-11T18:17:14Z</dcterms:modified>
</cp:coreProperties>
</file>