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Mitchell Schwartz    </w:t>
      </w:r>
      <w:r>
        <w:t xml:space="preserve">   Anthony Sherman    </w:t>
      </w:r>
      <w:r>
        <w:t xml:space="preserve">   Eric Fisher    </w:t>
      </w:r>
      <w:r>
        <w:t xml:space="preserve">   Mecole Hardman    </w:t>
      </w:r>
      <w:r>
        <w:t xml:space="preserve">   Tyreek Hill    </w:t>
      </w:r>
      <w:r>
        <w:t xml:space="preserve">   Butker    </w:t>
      </w:r>
      <w:r>
        <w:t xml:space="preserve">   Travis Kelce    </w:t>
      </w:r>
      <w:r>
        <w:t xml:space="preserve">   Touchdown    </w:t>
      </w:r>
      <w:r>
        <w:t xml:space="preserve">   Arrowhead    </w:t>
      </w:r>
      <w:r>
        <w:t xml:space="preserve">   Football    </w:t>
      </w:r>
      <w:r>
        <w:t xml:space="preserve">   Frank Clark    </w:t>
      </w:r>
      <w:r>
        <w:t xml:space="preserve">   Honey Badger    </w:t>
      </w:r>
      <w:r>
        <w:t xml:space="preserve">   Lamar Hunt    </w:t>
      </w:r>
      <w:r>
        <w:t xml:space="preserve">   Sammy Watkins    </w:t>
      </w:r>
      <w:r>
        <w:t xml:space="preserve">   Sorenson    </w:t>
      </w:r>
      <w:r>
        <w:t xml:space="preserve">   AFC Champs    </w:t>
      </w:r>
      <w:r>
        <w:t xml:space="preserve">   Chris Jones    </w:t>
      </w:r>
      <w:r>
        <w:t xml:space="preserve">   Kansas City    </w:t>
      </w:r>
      <w:r>
        <w:t xml:space="preserve">   Coach Reid    </w:t>
      </w:r>
      <w:r>
        <w:t xml:space="preserve">   Colquitt    </w:t>
      </w:r>
      <w:r>
        <w:t xml:space="preserve">   Super Bowl    </w:t>
      </w:r>
      <w:r>
        <w:t xml:space="preserve">   Dr Tardiff    </w:t>
      </w:r>
      <w:r>
        <w:t xml:space="preserve">   Mahomes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2020</dc:title>
  <dcterms:created xsi:type="dcterms:W3CDTF">2021-10-11T18:17:38Z</dcterms:created>
  <dcterms:modified xsi:type="dcterms:W3CDTF">2021-10-11T18:17:38Z</dcterms:modified>
</cp:coreProperties>
</file>