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BOWL</w:t>
      </w:r>
    </w:p>
    <w:p>
      <w:pPr>
        <w:pStyle w:val="Questions"/>
      </w:pPr>
      <w:r>
        <w:t xml:space="preserve">1. TLBFOOLA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BELCIKLCHI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OUWONTCDH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RAYDB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RANY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REAENFM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ARERETGELT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JOILU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OONUTHS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OITSARTP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NTAAATL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COKKFFI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LBMEFU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EMTEHL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RNIDGROI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KIPNGIS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COHUKACBT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CHERADELERE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TDMAIUS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NZOEEDN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2021-10-11T18:16:28Z</dcterms:created>
  <dcterms:modified xsi:type="dcterms:W3CDTF">2021-10-11T18:16:28Z</dcterms:modified>
</cp:coreProperties>
</file>