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doitforpeyton    </w:t>
      </w:r>
      <w:r>
        <w:t xml:space="preserve">   champions    </w:t>
      </w:r>
      <w:r>
        <w:t xml:space="preserve">   phillips    </w:t>
      </w:r>
      <w:r>
        <w:t xml:space="preserve">   elway    </w:t>
      </w:r>
      <w:r>
        <w:t xml:space="preserve">   kubiak    </w:t>
      </w:r>
      <w:r>
        <w:t xml:space="preserve">   nopenalties    </w:t>
      </w:r>
      <w:r>
        <w:t xml:space="preserve">   noturnovers    </w:t>
      </w:r>
      <w:r>
        <w:t xml:space="preserve">   rushing    </w:t>
      </w:r>
      <w:r>
        <w:t xml:space="preserve">   defense    </w:t>
      </w:r>
      <w:r>
        <w:t xml:space="preserve">   offense    </w:t>
      </w:r>
      <w:r>
        <w:t xml:space="preserve">   mvp    </w:t>
      </w:r>
      <w:r>
        <w:t xml:space="preserve">   afc    </w:t>
      </w:r>
      <w:r>
        <w:t xml:space="preserve">   fieldgoal    </w:t>
      </w:r>
      <w:r>
        <w:t xml:space="preserve">   harris    </w:t>
      </w:r>
      <w:r>
        <w:t xml:space="preserve">   onemore    </w:t>
      </w:r>
      <w:r>
        <w:t xml:space="preserve">   thomas    </w:t>
      </w:r>
      <w:r>
        <w:t xml:space="preserve">   miller    </w:t>
      </w:r>
      <w:r>
        <w:t xml:space="preserve">   sanders    </w:t>
      </w:r>
      <w:r>
        <w:t xml:space="preserve">   boncos    </w:t>
      </w:r>
      <w:r>
        <w:t xml:space="preserve">   denver    </w:t>
      </w:r>
      <w:r>
        <w:t xml:space="preserve">   football    </w:t>
      </w:r>
      <w:r>
        <w:t xml:space="preserve">   Touchdown    </w:t>
      </w:r>
      <w:r>
        <w:t xml:space="preserve">   peyton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50</dc:title>
  <dcterms:created xsi:type="dcterms:W3CDTF">2021-10-11T18:16:15Z</dcterms:created>
  <dcterms:modified xsi:type="dcterms:W3CDTF">2021-10-11T18:16:15Z</dcterms:modified>
</cp:coreProperties>
</file>