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 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stadium    </w:t>
      </w:r>
      <w:r>
        <w:t xml:space="preserve">   NFL    </w:t>
      </w:r>
      <w:r>
        <w:t xml:space="preserve">   championship    </w:t>
      </w:r>
      <w:r>
        <w:t xml:space="preserve">   quarterback    </w:t>
      </w:r>
      <w:r>
        <w:t xml:space="preserve">   Cam Newton    </w:t>
      </w:r>
      <w:r>
        <w:t xml:space="preserve">   Payton Manning    </w:t>
      </w:r>
      <w:r>
        <w:t xml:space="preserve">   Trophy    </w:t>
      </w:r>
      <w:r>
        <w:t xml:space="preserve">   American    </w:t>
      </w:r>
      <w:r>
        <w:t xml:space="preserve">   North Carolina    </w:t>
      </w:r>
      <w:r>
        <w:t xml:space="preserve">   Charlotte    </w:t>
      </w:r>
      <w:r>
        <w:t xml:space="preserve">   Colorado    </w:t>
      </w:r>
      <w:r>
        <w:t xml:space="preserve">   Denver    </w:t>
      </w:r>
      <w:r>
        <w:t xml:space="preserve">   Panthers    </w:t>
      </w:r>
      <w:r>
        <w:t xml:space="preserve">   Broncos    </w:t>
      </w:r>
      <w:r>
        <w:t xml:space="preserve">   football    </w:t>
      </w:r>
      <w:r>
        <w:t xml:space="preserve">   Super 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50</dc:title>
  <dcterms:created xsi:type="dcterms:W3CDTF">2021-10-11T18:16:23Z</dcterms:created>
  <dcterms:modified xsi:type="dcterms:W3CDTF">2021-10-11T18:16:23Z</dcterms:modified>
</cp:coreProperties>
</file>