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falcons    </w:t>
      </w:r>
      <w:r>
        <w:t xml:space="preserve">   houston    </w:t>
      </w:r>
      <w:r>
        <w:t xml:space="preserve">   football    </w:t>
      </w:r>
      <w:r>
        <w:t xml:space="preserve">   losers    </w:t>
      </w:r>
      <w:r>
        <w:t xml:space="preserve">   winners    </w:t>
      </w:r>
      <w:r>
        <w:t xml:space="preserve">   deflated    </w:t>
      </w:r>
      <w:r>
        <w:t xml:space="preserve">   offense    </w:t>
      </w:r>
      <w:r>
        <w:t xml:space="preserve">   defense    </w:t>
      </w:r>
      <w:r>
        <w:t xml:space="preserve">   patriots    </w:t>
      </w:r>
      <w:r>
        <w:t xml:space="preserve">   newengland    </w:t>
      </w:r>
      <w:r>
        <w:t xml:space="preserve">   atlanta    </w:t>
      </w:r>
      <w:r>
        <w:t xml:space="preserve">   tom brady    </w:t>
      </w:r>
      <w:r>
        <w:t xml:space="preserve">   matt ryan    </w:t>
      </w:r>
      <w:r>
        <w:t xml:space="preserve">   halftime    </w:t>
      </w:r>
      <w:r>
        <w:t xml:space="preserve">   cheerleaders    </w:t>
      </w:r>
      <w:r>
        <w:t xml:space="preserve">   helmet    </w:t>
      </w:r>
      <w:r>
        <w:t xml:space="preserve">   commercials    </w:t>
      </w:r>
      <w:r>
        <w:t xml:space="preserve">   money    </w:t>
      </w:r>
      <w:r>
        <w:t xml:space="preserve">   coach    </w:t>
      </w:r>
      <w:r>
        <w:t xml:space="preserve">   kicker    </w:t>
      </w:r>
      <w:r>
        <w:t xml:space="preserve">   runningback    </w:t>
      </w:r>
      <w:r>
        <w:t xml:space="preserve">   quarterback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51</dc:title>
  <dcterms:created xsi:type="dcterms:W3CDTF">2021-10-11T18:16:43Z</dcterms:created>
  <dcterms:modified xsi:type="dcterms:W3CDTF">2021-10-11T18:16:43Z</dcterms:modified>
</cp:coreProperties>
</file>