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KICKER    </w:t>
      </w:r>
      <w:r>
        <w:t xml:space="preserve">   HELMET    </w:t>
      </w:r>
      <w:r>
        <w:t xml:space="preserve">   TOMBRADY    </w:t>
      </w:r>
      <w:r>
        <w:t xml:space="preserve">   DEFENSE    </w:t>
      </w:r>
      <w:r>
        <w:t xml:space="preserve">   LOSERS    </w:t>
      </w:r>
      <w:r>
        <w:t xml:space="preserve">   COACHES    </w:t>
      </w:r>
      <w:r>
        <w:t xml:space="preserve">   CHEERLEADERS    </w:t>
      </w:r>
      <w:r>
        <w:t xml:space="preserve">   ATLANTA    </w:t>
      </w:r>
      <w:r>
        <w:t xml:space="preserve">   OFFENSE    </w:t>
      </w:r>
      <w:r>
        <w:t xml:space="preserve">   FOOTBALL    </w:t>
      </w:r>
      <w:r>
        <w:t xml:space="preserve">   QUARTERBACK    </w:t>
      </w:r>
      <w:r>
        <w:t xml:space="preserve">   MONEY    </w:t>
      </w:r>
      <w:r>
        <w:t xml:space="preserve">   HALFTIME    </w:t>
      </w:r>
      <w:r>
        <w:t xml:space="preserve">   NEWENGLAND    </w:t>
      </w:r>
      <w:r>
        <w:t xml:space="preserve">   DEFLATED    </w:t>
      </w:r>
      <w:r>
        <w:t xml:space="preserve">   HOUSTON    </w:t>
      </w:r>
      <w:r>
        <w:t xml:space="preserve">   RUNNINGBACK    </w:t>
      </w:r>
      <w:r>
        <w:t xml:space="preserve">   COMMERCIALS    </w:t>
      </w:r>
      <w:r>
        <w:t xml:space="preserve">   MATT RYAN    </w:t>
      </w:r>
      <w:r>
        <w:t xml:space="preserve">   PATRIOTS    </w:t>
      </w:r>
      <w:r>
        <w:t xml:space="preserve">   WINNERS    </w:t>
      </w:r>
      <w:r>
        <w:t xml:space="preserve">   FALCONS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51</dc:title>
  <dcterms:created xsi:type="dcterms:W3CDTF">2021-10-11T18:16:46Z</dcterms:created>
  <dcterms:modified xsi:type="dcterms:W3CDTF">2021-10-11T18:16:46Z</dcterms:modified>
</cp:coreProperties>
</file>