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 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CHEERLEADERS    </w:t>
      </w:r>
      <w:r>
        <w:t xml:space="preserve">   CHEYENNE    </w:t>
      </w:r>
      <w:r>
        <w:t xml:space="preserve">   CLEATS    </w:t>
      </w:r>
      <w:r>
        <w:t xml:space="preserve">   COIN TOSS    </w:t>
      </w:r>
      <w:r>
        <w:t xml:space="preserve">   COMMERCIALS    </w:t>
      </w:r>
      <w:r>
        <w:t xml:space="preserve">   CONCESSION STAND    </w:t>
      </w:r>
      <w:r>
        <w:t xml:space="preserve">   EAGLES    </w:t>
      </w:r>
      <w:r>
        <w:t xml:space="preserve">   FANS    </w:t>
      </w:r>
      <w:r>
        <w:t xml:space="preserve">   FUMBLE    </w:t>
      </w:r>
      <w:r>
        <w:t xml:space="preserve">   HALF TIME SHOW    </w:t>
      </w:r>
      <w:r>
        <w:t xml:space="preserve">   HELMET    </w:t>
      </w:r>
      <w:r>
        <w:t xml:space="preserve">   INTERCEPTION    </w:t>
      </w:r>
      <w:r>
        <w:t xml:space="preserve">   JANE    </w:t>
      </w:r>
      <w:r>
        <w:t xml:space="preserve">   KICKOFF    </w:t>
      </w:r>
      <w:r>
        <w:t xml:space="preserve">   LINEMEN    </w:t>
      </w:r>
      <w:r>
        <w:t xml:space="preserve">   PENALTY    </w:t>
      </w:r>
      <w:r>
        <w:t xml:space="preserve">   PIGSKIN    </w:t>
      </w:r>
      <w:r>
        <w:t xml:space="preserve">   REPLAY    </w:t>
      </w:r>
      <w:r>
        <w:t xml:space="preserve">   STADIUM    </w:t>
      </w:r>
      <w:r>
        <w:t xml:space="preserve">   SUNDAY    </w:t>
      </w:r>
      <w:r>
        <w:t xml:space="preserve">   TICKETS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52</dc:title>
  <dcterms:created xsi:type="dcterms:W3CDTF">2021-10-11T18:17:03Z</dcterms:created>
  <dcterms:modified xsi:type="dcterms:W3CDTF">2021-10-11T18:17:03Z</dcterms:modified>
</cp:coreProperties>
</file>