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team played in the most consecutive Super Bowls?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wildcard team to win the Super Bowl?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singer to perform at a Super Bowl Halftime Show (last name)?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won the first two Super Bowls?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Jets quarterback, when asked if he preferred grass or Astroturf, replied: "I don't know ... I never smoked Astroturf" (last name)?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QB was named Super Bowl MVP, the only player in history along with Brady to earn MVP honors before turning 25 (last name).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MVP of the first Super Bowl (last name)?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team has participated in the most Super Bowl games?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starting quarterback won Super Bowls with two different teams (last name)?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Approx. 1.3 billion of these are consumed on Super Bowl Sunday?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pounds does the Lombardi trophy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team has had the most MVPs awarded?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player to be awarded MVP three times (last name)?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Super Bowl Halftime Show preceded a stadium blackout?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wide receiver to be awarded MVP (last name)?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holds the record for most passing yards in a Super Bowl (last name)?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CROSSWORD PUZZLE</dc:title>
  <dcterms:created xsi:type="dcterms:W3CDTF">2021-10-11T18:17:51Z</dcterms:created>
  <dcterms:modified xsi:type="dcterms:W3CDTF">2021-10-11T18:17:51Z</dcterms:modified>
</cp:coreProperties>
</file>