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LIII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DEFENSE    </w:t>
      </w:r>
      <w:r>
        <w:t xml:space="preserve">   FIELD GOAL    </w:t>
      </w:r>
      <w:r>
        <w:t xml:space="preserve">   FOOTBALL    </w:t>
      </w:r>
      <w:r>
        <w:t xml:space="preserve">   FUMBLE    </w:t>
      </w:r>
      <w:r>
        <w:t xml:space="preserve">   GOAT    </w:t>
      </w:r>
      <w:r>
        <w:t xml:space="preserve">   HALF TIME    </w:t>
      </w:r>
      <w:r>
        <w:t xml:space="preserve">   HEAD COACH    </w:t>
      </w:r>
      <w:r>
        <w:t xml:space="preserve">   JARED GOFF    </w:t>
      </w:r>
      <w:r>
        <w:t xml:space="preserve">   KICK RETURN    </w:t>
      </w:r>
      <w:r>
        <w:t xml:space="preserve">   LOMBARDI TROPHY    </w:t>
      </w:r>
      <w:r>
        <w:t xml:space="preserve">   MVP    </w:t>
      </w:r>
      <w:r>
        <w:t xml:space="preserve">   OFF SIDES    </w:t>
      </w:r>
      <w:r>
        <w:t xml:space="preserve">   OFFENSE    </w:t>
      </w:r>
      <w:r>
        <w:t xml:space="preserve">   OVER TIME    </w:t>
      </w:r>
      <w:r>
        <w:t xml:space="preserve">   PATRIOTS    </w:t>
      </w:r>
      <w:r>
        <w:t xml:space="preserve">   PUNT    </w:t>
      </w:r>
      <w:r>
        <w:t xml:space="preserve">   QUARTERBACK    </w:t>
      </w:r>
      <w:r>
        <w:t xml:space="preserve">   RAMS    </w:t>
      </w:r>
      <w:r>
        <w:t xml:space="preserve">   ROB GRONKOWSKI    </w:t>
      </w:r>
      <w:r>
        <w:t xml:space="preserve">   RUNNING BACK    </w:t>
      </w:r>
      <w:r>
        <w:t xml:space="preserve">   SACK    </w:t>
      </w:r>
      <w:r>
        <w:t xml:space="preserve">   SHOOT OUT    </w:t>
      </w:r>
      <w:r>
        <w:t xml:space="preserve">   TACKLE    </w:t>
      </w:r>
      <w:r>
        <w:t xml:space="preserve">   TIE BREAKER    </w:t>
      </w:r>
      <w:r>
        <w:t xml:space="preserve">   TIME OUT    </w:t>
      </w:r>
      <w:r>
        <w:t xml:space="preserve">   TODD GURLEY    </w:t>
      </w:r>
      <w:r>
        <w:t xml:space="preserve">   TOM BRADY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LIII</dc:title>
  <dcterms:created xsi:type="dcterms:W3CDTF">2021-10-11T18:17:23Z</dcterms:created>
  <dcterms:modified xsi:type="dcterms:W3CDTF">2021-10-11T18:17:23Z</dcterms:modified>
</cp:coreProperties>
</file>