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BOWL LI</w:t>
      </w:r>
    </w:p>
    <w:p>
      <w:pPr>
        <w:pStyle w:val="Questions"/>
      </w:pPr>
      <w:r>
        <w:t xml:space="preserve">1. QAAEBURRKCT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CHKEBICIL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YANR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YBDRA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DOUHCWONT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EPNTLAY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ESFONFE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FSEENED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NNIQU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IEECTIRNNPOT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TPUN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EFDIL OGLA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NAALATT FONSLAC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ENW ALNNEDG ARPSTTIO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LOGA OSPT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SDYRA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ELPYRA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CEKLTA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RFIST NOWD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HALF EMTI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BOWL LI</dc:title>
  <dcterms:created xsi:type="dcterms:W3CDTF">2021-10-11T18:16:51Z</dcterms:created>
  <dcterms:modified xsi:type="dcterms:W3CDTF">2021-10-11T18:16:51Z</dcterms:modified>
</cp:coreProperties>
</file>