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BOWL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BEER    </w:t>
      </w:r>
      <w:r>
        <w:t xml:space="preserve">   BUDWEISER    </w:t>
      </w:r>
      <w:r>
        <w:t xml:space="preserve">   CHEERLEADER    </w:t>
      </w:r>
      <w:r>
        <w:t xml:space="preserve">   CHIP&amp;DIP    </w:t>
      </w:r>
      <w:r>
        <w:t xml:space="preserve">   COMMERCIAL    </w:t>
      </w:r>
      <w:r>
        <w:t xml:space="preserve">   FLAG    </w:t>
      </w:r>
      <w:r>
        <w:t xml:space="preserve">   FOOTBALL    </w:t>
      </w:r>
      <w:r>
        <w:t xml:space="preserve">   FUMBLE    </w:t>
      </w:r>
      <w:r>
        <w:t xml:space="preserve">   GOAL    </w:t>
      </w:r>
      <w:r>
        <w:t xml:space="preserve">   HALF    </w:t>
      </w:r>
      <w:r>
        <w:t xml:space="preserve">   HOLDING    </w:t>
      </w:r>
      <w:r>
        <w:t xml:space="preserve">   PENALTY    </w:t>
      </w:r>
      <w:r>
        <w:t xml:space="preserve">   PUNT    </w:t>
      </w:r>
      <w:r>
        <w:t xml:space="preserve">   REFEREE    </w:t>
      </w:r>
      <w:r>
        <w:t xml:space="preserve">   SUPERBOWL    </w:t>
      </w:r>
      <w:r>
        <w:t xml:space="preserve">   TACKLE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WORD SEARCH</dc:title>
  <dcterms:created xsi:type="dcterms:W3CDTF">2021-10-11T18:17:54Z</dcterms:created>
  <dcterms:modified xsi:type="dcterms:W3CDTF">2021-10-11T18:17:54Z</dcterms:modified>
</cp:coreProperties>
</file>