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HERO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startrek    </w:t>
      </w:r>
      <w:r>
        <w:t xml:space="preserve">   doctorwho    </w:t>
      </w:r>
      <w:r>
        <w:t xml:space="preserve">   darlek    </w:t>
      </w:r>
      <w:r>
        <w:t xml:space="preserve">   cybermen    </w:t>
      </w:r>
      <w:r>
        <w:t xml:space="preserve">   storm    </w:t>
      </w:r>
      <w:r>
        <w:t xml:space="preserve">   poisonivy    </w:t>
      </w:r>
      <w:r>
        <w:t xml:space="preserve">   poison    </w:t>
      </w:r>
      <w:r>
        <w:t xml:space="preserve">   rose    </w:t>
      </w:r>
      <w:r>
        <w:t xml:space="preserve">   wolverine    </w:t>
      </w:r>
      <w:r>
        <w:t xml:space="preserve">   magneto    </w:t>
      </w:r>
      <w:r>
        <w:t xml:space="preserve">   mrbyson    </w:t>
      </w:r>
      <w:r>
        <w:t xml:space="preserve">   sagat    </w:t>
      </w:r>
      <w:r>
        <w:t xml:space="preserve">   wonderwoman    </w:t>
      </w:r>
      <w:r>
        <w:t xml:space="preserve">   seth    </w:t>
      </w:r>
      <w:r>
        <w:t xml:space="preserve">   blackwidow    </w:t>
      </w:r>
      <w:r>
        <w:t xml:space="preserve">   hawkeye    </w:t>
      </w:r>
      <w:r>
        <w:t xml:space="preserve">   fantasticfour    </w:t>
      </w:r>
      <w:r>
        <w:t xml:space="preserve">   croc    </w:t>
      </w:r>
      <w:r>
        <w:t xml:space="preserve">   sandman    </w:t>
      </w:r>
      <w:r>
        <w:t xml:space="preserve">   abomination    </w:t>
      </w:r>
      <w:r>
        <w:t xml:space="preserve">   catwoman    </w:t>
      </w:r>
      <w:r>
        <w:t xml:space="preserve">   robin    </w:t>
      </w:r>
      <w:r>
        <w:t xml:space="preserve">   joker    </w:t>
      </w:r>
      <w:r>
        <w:t xml:space="preserve">   harleyquinn    </w:t>
      </w:r>
      <w:r>
        <w:t xml:space="preserve">   captainamerica    </w:t>
      </w:r>
      <w:r>
        <w:t xml:space="preserve">   thor    </w:t>
      </w:r>
      <w:r>
        <w:t xml:space="preserve">   hulk    </w:t>
      </w:r>
      <w:r>
        <w:t xml:space="preserve">   ironman    </w:t>
      </w:r>
      <w:r>
        <w:t xml:space="preserve">   spiderman    </w:t>
      </w:r>
      <w:r>
        <w:t xml:space="preserve">   ryu    </w:t>
      </w:r>
      <w:r>
        <w:t xml:space="preserve">   ken    </w:t>
      </w:r>
      <w:r>
        <w:t xml:space="preserve">   akhomer    </w:t>
      </w:r>
      <w:r>
        <w:t xml:space="preserve">   guy    </w:t>
      </w:r>
      <w:r>
        <w:t xml:space="preserve">   oni    </w:t>
      </w:r>
      <w:r>
        <w:t xml:space="preserve">   superman    </w:t>
      </w:r>
      <w:r>
        <w:t xml:space="preserve">   batman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 WORDSEARCH</dc:title>
  <dcterms:created xsi:type="dcterms:W3CDTF">2021-10-11T18:16:45Z</dcterms:created>
  <dcterms:modified xsi:type="dcterms:W3CDTF">2021-10-11T18:16:45Z</dcterms:modified>
</cp:coreProperties>
</file>