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IMPOSSIBLE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 trite or obvious remark    </w:t>
      </w:r>
      <w:r>
        <w:t xml:space="preserve">   partisan    </w:t>
      </w:r>
      <w:r>
        <w:t xml:space="preserve">   paradigm    </w:t>
      </w:r>
      <w:r>
        <w:t xml:space="preserve">   garrulous    </w:t>
      </w:r>
      <w:r>
        <w:t xml:space="preserve">   espouse    </w:t>
      </w:r>
      <w:r>
        <w:t xml:space="preserve">   elegy    </w:t>
      </w:r>
      <w:r>
        <w:t xml:space="preserve">   dispel    </w:t>
      </w:r>
      <w:r>
        <w:t xml:space="preserve">   dearth    </w:t>
      </w:r>
      <w:r>
        <w:t xml:space="preserve">   compunction    </w:t>
      </w:r>
      <w:r>
        <w:t xml:space="preserve">   cogent    </w:t>
      </w:r>
      <w:r>
        <w:t xml:space="preserve">   callous    </w:t>
      </w:r>
      <w:r>
        <w:t xml:space="preserve">   self-consciously timid    </w:t>
      </w:r>
      <w:r>
        <w:t xml:space="preserve">   bashful    </w:t>
      </w:r>
      <w:r>
        <w:t xml:space="preserve">   atrophy    </w:t>
      </w:r>
      <w:r>
        <w:t xml:space="preserve">   a disparaging remark    </w:t>
      </w:r>
      <w:r>
        <w:t xml:space="preserve">   aspersion    </w:t>
      </w:r>
      <w:r>
        <w:t xml:space="preserve">   ascetic    </w:t>
      </w:r>
      <w:r>
        <w:t xml:space="preserve">   arrogate    </w:t>
      </w:r>
      <w:r>
        <w:t xml:space="preserve">   arcane    </w:t>
      </w:r>
      <w:r>
        <w:t xml:space="preserve">   arboreal    </w:t>
      </w:r>
      <w:r>
        <w:t xml:space="preserve">   arbitrary    </w:t>
      </w:r>
      <w:r>
        <w:t xml:space="preserve">   approbation    </w:t>
      </w:r>
      <w:r>
        <w:t xml:space="preserve">   apocryphal    </w:t>
      </w:r>
      <w:r>
        <w:t xml:space="preserve">   exact opposite    </w:t>
      </w:r>
      <w:r>
        <w:t xml:space="preserve">   antithesis    </w:t>
      </w:r>
      <w:r>
        <w:t xml:space="preserve">   apathetic    </w:t>
      </w:r>
      <w:r>
        <w:t xml:space="preserve">   antiseptic    </w:t>
      </w:r>
      <w:r>
        <w:t xml:space="preserve">   antediluvian    </w:t>
      </w:r>
      <w:r>
        <w:t xml:space="preserve">   attach to    </w:t>
      </w:r>
      <w:r>
        <w:t xml:space="preserve">   annex    </w:t>
      </w:r>
      <w:r>
        <w:t xml:space="preserve">   anathema    </w:t>
      </w:r>
      <w:r>
        <w:t xml:space="preserve">   chronologically misplaced    </w:t>
      </w:r>
      <w:r>
        <w:t xml:space="preserve">   ambivalent    </w:t>
      </w:r>
      <w:r>
        <w:t xml:space="preserve">   alias    </w:t>
      </w:r>
      <w:r>
        <w:t xml:space="preserve">   affluent    </w:t>
      </w:r>
      <w:r>
        <w:t xml:space="preserve">   advocate    </w:t>
      </w:r>
      <w:r>
        <w:t xml:space="preserve">   in an opposing direction    </w:t>
      </w:r>
      <w:r>
        <w:t xml:space="preserve">   adverse    </w:t>
      </w:r>
      <w:r>
        <w:t xml:space="preserve">   accretion    </w:t>
      </w:r>
      <w:r>
        <w:t xml:space="preserve">   accede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IMPOSSIBLE</dc:title>
  <dcterms:created xsi:type="dcterms:W3CDTF">2021-10-11T18:17:58Z</dcterms:created>
  <dcterms:modified xsi:type="dcterms:W3CDTF">2021-10-11T18:17:58Z</dcterms:modified>
</cp:coreProperties>
</file>