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PUZZLE OF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advise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say something that completes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person or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influence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come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Roomy or unrestrained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receive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Disagree or opposition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 fundamental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building where the legislative body meets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Paper to write 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not win or you cant find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saying something nice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continue or go forward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leave out or 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Standing still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seat of the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decline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PUZZLE OF DEFINITIONS</dc:title>
  <dcterms:created xsi:type="dcterms:W3CDTF">2021-10-11T18:17:31Z</dcterms:created>
  <dcterms:modified xsi:type="dcterms:W3CDTF">2021-10-11T18:17:31Z</dcterms:modified>
</cp:coreProperties>
</file>